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26DDA" w:rsidR="003C297F" w:rsidP="007B024B" w:rsidRDefault="3C2E033E" w14:paraId="011C6EB2" w14:textId="7839359E">
      <w:pPr>
        <w:pStyle w:val="1"/>
        <w:spacing w:before="0" w:line="400" w:lineRule="exact"/>
        <w:rPr>
          <w:rFonts w:ascii="メイリオ" w:hAnsi="メイリオ" w:eastAsia="メイリオ"/>
          <w:sz w:val="24"/>
          <w:szCs w:val="24"/>
          <w:lang w:eastAsia="ja-JP"/>
        </w:rPr>
      </w:pPr>
      <w:r w:rsidRPr="2DE90C8E">
        <w:rPr>
          <w:rFonts w:ascii="メイリオ" w:hAnsi="メイリオ" w:eastAsia="メイリオ"/>
          <w:sz w:val="32"/>
          <w:szCs w:val="32"/>
          <w:lang w:eastAsia="ja-JP"/>
        </w:rPr>
        <w:t>来年度公開授業研究会の実施</w:t>
      </w:r>
      <w:r w:rsidRPr="2DE90C8E" w:rsidR="618207F1">
        <w:rPr>
          <w:rFonts w:ascii="メイリオ" w:hAnsi="メイリオ" w:eastAsia="メイリオ"/>
          <w:sz w:val="32"/>
          <w:szCs w:val="32"/>
          <w:lang w:eastAsia="ja-JP"/>
        </w:rPr>
        <w:t>計画</w:t>
      </w:r>
      <w:r w:rsidRPr="2DE90C8E">
        <w:rPr>
          <w:rFonts w:ascii="メイリオ" w:hAnsi="メイリオ" w:eastAsia="メイリオ"/>
          <w:sz w:val="24"/>
          <w:szCs w:val="24"/>
          <w:lang w:eastAsia="ja-JP"/>
        </w:rPr>
        <w:t>（</w:t>
      </w:r>
      <w:r w:rsidRPr="2DE90C8E" w:rsidR="618207F1">
        <w:rPr>
          <w:rFonts w:ascii="メイリオ" w:hAnsi="メイリオ" w:eastAsia="メイリオ"/>
          <w:sz w:val="24"/>
          <w:szCs w:val="24"/>
          <w:lang w:eastAsia="ja-JP"/>
        </w:rPr>
        <w:t>コメント機能・変更履歴機能体験</w:t>
      </w:r>
      <w:r w:rsidRPr="2DE90C8E">
        <w:rPr>
          <w:rFonts w:ascii="メイリオ" w:hAnsi="メイリオ" w:eastAsia="メイリオ"/>
          <w:sz w:val="24"/>
          <w:szCs w:val="24"/>
          <w:lang w:eastAsia="ja-JP"/>
        </w:rPr>
        <w:t>）</w:t>
      </w:r>
    </w:p>
    <w:tbl>
      <w:tblPr>
        <w:tblStyle w:val="afe"/>
        <w:tblpPr w:leftFromText="142" w:rightFromText="142" w:vertAnchor="text" w:horzAnchor="margin" w:tblpXSpec="right" w:tblpY="100"/>
        <w:tblW w:w="10207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2700"/>
        <w:gridCol w:w="3750"/>
        <w:gridCol w:w="3757"/>
      </w:tblGrid>
      <w:tr w:rsidR="00B00F10" w:rsidTr="11A5B922" w14:paraId="7BD7E556" w14:textId="77777777">
        <w:trPr>
          <w:trHeight w:val="300"/>
        </w:trPr>
        <w:tc>
          <w:tcPr>
            <w:tcW w:w="10207" w:type="dxa"/>
            <w:gridSpan w:val="3"/>
            <w:tcMar/>
            <w:vAlign w:val="center"/>
          </w:tcPr>
          <w:p w:rsidR="00B00F10" w:rsidP="00B00F10" w:rsidRDefault="00B00F10" w14:paraId="06D6DC8E" w14:textId="5D79E808">
            <w:pPr>
              <w:spacing w:line="280" w:lineRule="exact"/>
              <w:jc w:val="center"/>
              <w:rPr>
                <w:rFonts w:ascii="メイリオ" w:hAnsi="メイリオ" w:eastAsia="メイリオ"/>
                <w:sz w:val="20"/>
                <w:szCs w:val="20"/>
                <w:lang w:eastAsia="ja-JP"/>
              </w:rPr>
            </w:pPr>
            <w:r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【行うこと】</w:t>
            </w:r>
          </w:p>
        </w:tc>
      </w:tr>
      <w:tr w:rsidR="00B00F10" w:rsidTr="11A5B922" w14:paraId="5D140972" w14:textId="77777777">
        <w:trPr>
          <w:trHeight w:val="450"/>
        </w:trPr>
        <w:tc>
          <w:tcPr>
            <w:tcW w:w="2700" w:type="dxa"/>
            <w:tcMar/>
          </w:tcPr>
          <w:p w:rsidRPr="00C87390" w:rsidR="00B00F10" w:rsidP="008C5E90" w:rsidRDefault="00B00F10" w14:paraId="50112B20" w14:noSpellErr="1" w14:textId="73E3FBB6">
            <w:pPr>
              <w:spacing w:line="200" w:lineRule="exact"/>
              <w:jc w:val="both"/>
              <w:rPr>
                <w:rFonts w:ascii="メイリオ" w:hAnsi="メイリオ" w:eastAsia="メイリオ"/>
                <w:b w:val="1"/>
                <w:bCs w:val="1"/>
                <w:sz w:val="15"/>
                <w:szCs w:val="15"/>
                <w:lang w:eastAsia="ja-JP"/>
              </w:rPr>
            </w:pPr>
            <w:r w:rsidRPr="11A5B922" w:rsidR="00B00F10">
              <w:rPr>
                <w:rFonts w:ascii="メイリオ" w:hAnsi="メイリオ" w:eastAsia="メイリオ"/>
                <w:b w:val="1"/>
                <w:bCs w:val="1"/>
                <w:sz w:val="15"/>
                <w:szCs w:val="15"/>
                <w:lang w:eastAsia="ja-JP"/>
              </w:rPr>
              <w:t>１．コメント機能を使</w:t>
            </w:r>
            <w:r w:rsidRPr="11A5B922" w:rsidR="27B5F517">
              <w:rPr>
                <w:rFonts w:ascii="メイリオ" w:hAnsi="メイリオ" w:eastAsia="メイリオ"/>
                <w:b w:val="1"/>
                <w:bCs w:val="1"/>
                <w:sz w:val="15"/>
                <w:szCs w:val="15"/>
                <w:lang w:eastAsia="ja-JP"/>
              </w:rPr>
              <w:t>お</w:t>
            </w:r>
            <w:r w:rsidRPr="11A5B922" w:rsidR="00B00F10">
              <w:rPr>
                <w:rFonts w:ascii="メイリオ" w:hAnsi="メイリオ" w:eastAsia="メイリオ"/>
                <w:b w:val="1"/>
                <w:bCs w:val="1"/>
                <w:sz w:val="15"/>
                <w:szCs w:val="15"/>
                <w:lang w:eastAsia="ja-JP"/>
              </w:rPr>
              <w:t>う。</w:t>
            </w:r>
          </w:p>
          <w:p w:rsidRPr="00C87390" w:rsidR="00B00F10" w:rsidP="008C5E90" w:rsidRDefault="00B00F10" w14:paraId="3DB054F3" w14:noSpellErr="1" w14:textId="04F53E8F">
            <w:pPr>
              <w:spacing w:line="200" w:lineRule="exact"/>
              <w:jc w:val="both"/>
              <w:rPr>
                <w:rFonts w:ascii="メイリオ" w:hAnsi="メイリオ" w:eastAsia="メイリオ"/>
                <w:sz w:val="15"/>
                <w:szCs w:val="15"/>
                <w:lang w:eastAsia="ja-JP"/>
              </w:rPr>
            </w:pPr>
            <w:r w:rsidRPr="11A5B922" w:rsidR="00B00F10">
              <w:rPr>
                <w:rFonts w:ascii="メイリオ" w:hAnsi="メイリオ" w:eastAsia="メイリオ"/>
                <w:sz w:val="15"/>
                <w:szCs w:val="15"/>
                <w:lang w:eastAsia="ja-JP"/>
              </w:rPr>
              <w:t>・実施希望時期を選択。</w:t>
            </w:r>
            <w:r w:rsidRPr="11A5B922" w:rsidR="16A6CEE7">
              <w:rPr>
                <w:rFonts w:ascii="メイリオ" w:hAnsi="メイリオ" w:eastAsia="メイリオ"/>
                <w:sz w:val="15"/>
                <w:szCs w:val="15"/>
                <w:lang w:eastAsia="ja-JP"/>
              </w:rPr>
              <w:t>　</w:t>
            </w:r>
          </w:p>
          <w:p w:rsidRPr="00C87390" w:rsidR="00B00F10" w:rsidP="008C5E90" w:rsidRDefault="00B00F10" w14:paraId="069A008E" w14:textId="30B7BE74">
            <w:pPr>
              <w:spacing w:line="200" w:lineRule="exact"/>
              <w:jc w:val="both"/>
              <w:rPr>
                <w:rFonts w:hint="eastAsia" w:ascii="メイリオ" w:hAnsi="メイリオ" w:eastAsia="メイリオ"/>
                <w:sz w:val="15"/>
                <w:szCs w:val="15"/>
                <w:lang w:eastAsia="ja-JP"/>
              </w:rPr>
            </w:pPr>
            <w:r w:rsidRPr="00C87390">
              <w:rPr>
                <w:rFonts w:hint="eastAsia" w:ascii="メイリオ" w:hAnsi="メイリオ" w:eastAsia="メイリオ"/>
                <w:sz w:val="15"/>
                <w:szCs w:val="15"/>
                <w:lang w:eastAsia="ja-JP"/>
              </w:rPr>
              <w:t>・コメントを新規で投稿。</w:t>
            </w:r>
          </w:p>
        </w:tc>
        <w:tc>
          <w:tcPr>
            <w:tcW w:w="3750" w:type="dxa"/>
            <w:tcMar/>
          </w:tcPr>
          <w:p w:rsidR="7500CEF8" w:rsidP="11A5B922" w:rsidRDefault="7500CEF8" w14:noSpellErr="1" w14:paraId="7F4884FF" w14:textId="0E9B888F">
            <w:pPr>
              <w:spacing w:line="200" w:lineRule="exact"/>
              <w:jc w:val="both"/>
              <w:rPr>
                <w:rFonts w:ascii="メイリオ" w:hAnsi="メイリオ" w:eastAsia="メイリオ"/>
                <w:b w:val="1"/>
                <w:bCs w:val="1"/>
                <w:sz w:val="15"/>
                <w:szCs w:val="15"/>
                <w:lang w:eastAsia="ja-JP"/>
              </w:rPr>
            </w:pPr>
            <w:r w:rsidRPr="11A5B922" w:rsidR="7500CEF8">
              <w:rPr>
                <w:rFonts w:ascii="メイリオ" w:hAnsi="メイリオ" w:eastAsia="メイリオ"/>
                <w:b w:val="1"/>
                <w:bCs w:val="1"/>
                <w:sz w:val="15"/>
                <w:szCs w:val="15"/>
                <w:lang w:eastAsia="ja-JP"/>
              </w:rPr>
              <w:t>２．コメントに返信やリアクションをしよう。</w:t>
            </w:r>
          </w:p>
          <w:p w:rsidR="7500CEF8" w:rsidP="11A5B922" w:rsidRDefault="7500CEF8" w14:noSpellErr="1" w14:paraId="4D3A2262">
            <w:pPr>
              <w:spacing w:line="200" w:lineRule="exact"/>
              <w:jc w:val="both"/>
              <w:rPr>
                <w:rFonts w:ascii="メイリオ" w:hAnsi="メイリオ" w:eastAsia="メイリオ"/>
                <w:sz w:val="15"/>
                <w:szCs w:val="15"/>
                <w:lang w:eastAsia="ja-JP"/>
              </w:rPr>
            </w:pPr>
            <w:r w:rsidRPr="11A5B922" w:rsidR="7500CEF8">
              <w:rPr>
                <w:rFonts w:ascii="メイリオ" w:hAnsi="メイリオ" w:eastAsia="メイリオ"/>
                <w:sz w:val="15"/>
                <w:szCs w:val="15"/>
                <w:lang w:eastAsia="ja-JP"/>
              </w:rPr>
              <w:t>・いいと思う研究テーマを選択。</w:t>
            </w:r>
          </w:p>
          <w:p w:rsidR="7500CEF8" w:rsidP="11A5B922" w:rsidRDefault="7500CEF8" w14:noSpellErr="1" w14:paraId="6F405E51" w14:textId="6404064D">
            <w:pPr>
              <w:spacing w:line="200" w:lineRule="exact"/>
              <w:jc w:val="both"/>
              <w:rPr>
                <w:rFonts w:ascii="メイリオ" w:hAnsi="メイリオ" w:eastAsia="メイリオ"/>
                <w:sz w:val="15"/>
                <w:szCs w:val="15"/>
                <w:lang w:eastAsia="ja-JP"/>
              </w:rPr>
            </w:pPr>
            <w:r w:rsidRPr="11A5B922" w:rsidR="7500CEF8">
              <w:rPr>
                <w:rFonts w:ascii="メイリオ" w:hAnsi="メイリオ" w:eastAsia="メイリオ"/>
                <w:sz w:val="15"/>
                <w:szCs w:val="15"/>
                <w:lang w:eastAsia="ja-JP"/>
              </w:rPr>
              <w:t>・コメントを投稿。</w:t>
            </w:r>
          </w:p>
          <w:p w:rsidR="7500CEF8" w:rsidP="11A5B922" w:rsidRDefault="7500CEF8" w14:noSpellErr="1" w14:paraId="56D791E1" w14:textId="5B35E962">
            <w:pPr>
              <w:spacing w:line="200" w:lineRule="exact"/>
              <w:jc w:val="both"/>
              <w:rPr>
                <w:rFonts w:ascii="メイリオ" w:hAnsi="メイリオ" w:eastAsia="メイリオ"/>
                <w:sz w:val="15"/>
                <w:szCs w:val="15"/>
                <w:lang w:eastAsia="ja-JP"/>
              </w:rPr>
            </w:pPr>
            <w:r w:rsidRPr="11A5B922" w:rsidR="7500CEF8">
              <w:rPr>
                <w:rFonts w:ascii="メイリオ" w:hAnsi="メイリオ" w:eastAsia="メイリオ"/>
                <w:sz w:val="15"/>
                <w:szCs w:val="15"/>
                <w:lang w:eastAsia="ja-JP"/>
              </w:rPr>
              <w:t>・他の人のコメントに返信・リアクション。</w:t>
            </w:r>
          </w:p>
        </w:tc>
        <w:tc>
          <w:tcPr>
            <w:tcW w:w="3757" w:type="dxa"/>
            <w:tcMar/>
          </w:tcPr>
          <w:p w:rsidR="7500CEF8" w:rsidP="11A5B922" w:rsidRDefault="7500CEF8" w14:noSpellErr="1" w14:paraId="55EF4787" w14:textId="655EBAFF">
            <w:pPr>
              <w:spacing w:line="200" w:lineRule="exact"/>
              <w:jc w:val="both"/>
              <w:rPr>
                <w:rFonts w:ascii="メイリオ" w:hAnsi="メイリオ" w:eastAsia="メイリオ"/>
                <w:b w:val="1"/>
                <w:bCs w:val="1"/>
                <w:sz w:val="15"/>
                <w:szCs w:val="15"/>
                <w:lang w:eastAsia="ja-JP"/>
              </w:rPr>
            </w:pPr>
            <w:r w:rsidRPr="11A5B922" w:rsidR="7500CEF8">
              <w:rPr>
                <w:rFonts w:ascii="メイリオ" w:hAnsi="メイリオ" w:eastAsia="メイリオ"/>
                <w:b w:val="1"/>
                <w:bCs w:val="1"/>
                <w:sz w:val="15"/>
                <w:szCs w:val="15"/>
                <w:lang w:eastAsia="ja-JP"/>
              </w:rPr>
              <w:t>３．変更履歴機能を使って、文章校正をしよう。</w:t>
            </w:r>
          </w:p>
          <w:p w:rsidR="7500CEF8" w:rsidP="11A5B922" w:rsidRDefault="7500CEF8" w14:noSpellErr="1" w14:paraId="31983A70" w14:textId="0FE75727">
            <w:pPr>
              <w:spacing w:line="200" w:lineRule="exact"/>
              <w:jc w:val="both"/>
              <w:rPr>
                <w:rFonts w:ascii="メイリオ" w:hAnsi="メイリオ" w:eastAsia="メイリオ"/>
                <w:sz w:val="15"/>
                <w:szCs w:val="15"/>
                <w:lang w:eastAsia="ja-JP"/>
              </w:rPr>
            </w:pPr>
            <w:r w:rsidRPr="11A5B922" w:rsidR="7500CEF8">
              <w:rPr>
                <w:rFonts w:ascii="メイリオ" w:hAnsi="メイリオ" w:eastAsia="メイリオ"/>
                <w:sz w:val="15"/>
                <w:szCs w:val="15"/>
                <w:lang w:eastAsia="ja-JP"/>
              </w:rPr>
              <w:t>・変更履歴機能の設定。</w:t>
            </w:r>
          </w:p>
          <w:p w:rsidR="7500CEF8" w:rsidP="11A5B922" w:rsidRDefault="7500CEF8" w14:noSpellErr="1" w14:paraId="1BE3C211" w14:textId="20F13A07">
            <w:pPr>
              <w:spacing w:line="200" w:lineRule="exact"/>
              <w:jc w:val="both"/>
              <w:rPr>
                <w:rFonts w:ascii="メイリオ" w:hAnsi="メイリオ" w:eastAsia="メイリオ"/>
                <w:sz w:val="15"/>
                <w:szCs w:val="15"/>
                <w:lang w:eastAsia="ja-JP"/>
              </w:rPr>
            </w:pPr>
            <w:r w:rsidRPr="11A5B922" w:rsidR="7500CEF8">
              <w:rPr>
                <w:rFonts w:ascii="メイリオ" w:hAnsi="メイリオ" w:eastAsia="メイリオ"/>
                <w:sz w:val="15"/>
                <w:szCs w:val="15"/>
                <w:lang w:eastAsia="ja-JP"/>
              </w:rPr>
              <w:t>・誤りのある部分を見つけ、加除修正。</w:t>
            </w:r>
          </w:p>
          <w:p w:rsidR="7500CEF8" w:rsidP="11A5B922" w:rsidRDefault="7500CEF8" w14:noSpellErr="1" w14:paraId="3348AEE0" w14:textId="739D3162">
            <w:pPr>
              <w:pStyle w:val="a0"/>
              <w:jc w:val="both"/>
              <w:rPr>
                <w:rFonts w:ascii="メイリオ" w:hAnsi="メイリオ" w:eastAsia="メイリオ"/>
                <w:sz w:val="15"/>
                <w:szCs w:val="15"/>
                <w:lang w:eastAsia="ja-JP"/>
              </w:rPr>
            </w:pPr>
            <w:r w:rsidRPr="11A5B922" w:rsidR="7500CEF8">
              <w:rPr>
                <w:rFonts w:ascii="メイリオ" w:hAnsi="メイリオ" w:eastAsia="メイリオ"/>
                <w:sz w:val="15"/>
                <w:szCs w:val="15"/>
                <w:lang w:eastAsia="ja-JP"/>
              </w:rPr>
              <w:t>・変更を承認・却下。</w:t>
            </w:r>
          </w:p>
        </w:tc>
      </w:tr>
    </w:tbl>
    <w:p w:rsidR="11A5B922" w:rsidRDefault="11A5B922" w14:paraId="33113240" w14:textId="79E18DDC"/>
    <w:p w:rsidRPr="00417E7D" w:rsidR="003C297F" w:rsidP="007B024B" w:rsidRDefault="00D11B8C" w14:paraId="3EDDB81D" w14:textId="330D43E0">
      <w:pPr>
        <w:pStyle w:val="21"/>
        <w:spacing w:line="300" w:lineRule="exact"/>
        <w:rPr>
          <w:rFonts w:ascii="メイリオ" w:hAnsi="メイリオ" w:eastAsia="メイリオ"/>
          <w:lang w:eastAsia="ja-JP"/>
        </w:rPr>
      </w:pPr>
      <w:r w:rsidRPr="00417E7D">
        <w:rPr>
          <w:rFonts w:ascii="メイリオ" w:hAnsi="メイリオ" w:eastAsia="メイリオ"/>
          <w:lang w:eastAsia="ja-JP"/>
        </w:rPr>
        <w:t>１．実施時期</w:t>
      </w:r>
      <w:r w:rsidR="0075260D">
        <w:rPr>
          <w:rFonts w:hint="eastAsia" w:ascii="メイリオ" w:hAnsi="メイリオ" w:eastAsia="メイリオ"/>
          <w:lang w:eastAsia="ja-JP"/>
        </w:rPr>
        <w:t>について</w:t>
      </w:r>
      <w:r w:rsidR="00263212">
        <w:rPr>
          <w:rFonts w:hint="eastAsia" w:ascii="メイリオ" w:hAnsi="メイリオ" w:eastAsia="メイリオ"/>
          <w:lang w:eastAsia="ja-JP"/>
        </w:rPr>
        <w:t>（案）</w:t>
      </w:r>
    </w:p>
    <w:p w:rsidRPr="00FA2493" w:rsidR="0075260D" w:rsidP="007B024B" w:rsidRDefault="0075260D" w14:paraId="23948FAA" w14:textId="113A5AAC">
      <w:pPr>
        <w:spacing w:after="0" w:line="280" w:lineRule="exact"/>
        <w:rPr>
          <w:rFonts w:ascii="メイリオ" w:hAnsi="メイリオ" w:eastAsia="メイリオ"/>
          <w:sz w:val="20"/>
          <w:szCs w:val="20"/>
          <w:lang w:eastAsia="ja-JP"/>
        </w:rPr>
      </w:pPr>
      <w:r w:rsidRPr="00FA2493">
        <w:rPr>
          <w:rFonts w:hint="eastAsia" w:ascii="メイリオ" w:hAnsi="メイリオ" w:eastAsia="メイリオ"/>
          <w:sz w:val="20"/>
          <w:szCs w:val="20"/>
          <w:lang w:eastAsia="ja-JP"/>
        </w:rPr>
        <w:t>【</w:t>
      </w:r>
      <w:r w:rsidR="00B20530">
        <w:rPr>
          <w:rFonts w:hint="eastAsia" w:ascii="メイリオ" w:hAnsi="メイリオ" w:eastAsia="メイリオ"/>
          <w:sz w:val="20"/>
          <w:szCs w:val="20"/>
          <w:lang w:eastAsia="ja-JP"/>
        </w:rPr>
        <w:t>来年</w:t>
      </w:r>
      <w:r w:rsidRPr="00FA2493">
        <w:rPr>
          <w:rFonts w:hint="eastAsia" w:ascii="メイリオ" w:hAnsi="メイリオ" w:eastAsia="メイリオ"/>
          <w:sz w:val="20"/>
          <w:szCs w:val="20"/>
          <w:lang w:eastAsia="ja-JP"/>
        </w:rPr>
        <w:t>度</w:t>
      </w:r>
      <w:r w:rsidRPr="00FA2493" w:rsidR="00E4297D">
        <w:rPr>
          <w:rFonts w:hint="eastAsia" w:ascii="メイリオ" w:hAnsi="メイリオ" w:eastAsia="メイリオ"/>
          <w:sz w:val="20"/>
          <w:szCs w:val="20"/>
          <w:lang w:eastAsia="ja-JP"/>
        </w:rPr>
        <w:t>（令和</w:t>
      </w:r>
      <w:r w:rsidR="00B20530">
        <w:rPr>
          <w:rFonts w:hint="eastAsia" w:ascii="メイリオ" w:hAnsi="メイリオ" w:eastAsia="メイリオ"/>
          <w:sz w:val="20"/>
          <w:szCs w:val="20"/>
          <w:lang w:eastAsia="ja-JP"/>
        </w:rPr>
        <w:t>８</w:t>
      </w:r>
      <w:r w:rsidRPr="00FA2493" w:rsidR="00E4297D">
        <w:rPr>
          <w:rFonts w:hint="eastAsia" w:ascii="メイリオ" w:hAnsi="メイリオ" w:eastAsia="メイリオ"/>
          <w:sz w:val="20"/>
          <w:szCs w:val="20"/>
          <w:lang w:eastAsia="ja-JP"/>
        </w:rPr>
        <w:t>年度）</w:t>
      </w:r>
      <w:r w:rsidRPr="00FA2493">
        <w:rPr>
          <w:rFonts w:hint="eastAsia" w:ascii="メイリオ" w:hAnsi="メイリオ" w:eastAsia="メイリオ"/>
          <w:sz w:val="20"/>
          <w:szCs w:val="20"/>
          <w:lang w:eastAsia="ja-JP"/>
        </w:rPr>
        <w:t>】</w:t>
      </w:r>
    </w:p>
    <w:p w:rsidRPr="00FA2493" w:rsidR="00B00F10" w:rsidP="007B024B" w:rsidRDefault="00E4297D" w14:paraId="403DE72F" w14:textId="7F244374">
      <w:pPr>
        <w:spacing w:after="0" w:line="280" w:lineRule="exact"/>
        <w:ind w:firstLine="420"/>
        <w:rPr>
          <w:rFonts w:ascii="メイリオ" w:hAnsi="メイリオ" w:eastAsia="メイリオ"/>
          <w:sz w:val="20"/>
          <w:szCs w:val="20"/>
          <w:lang w:eastAsia="ja-JP"/>
        </w:rPr>
      </w:pPr>
      <w:r w:rsidRPr="55A41682" w:rsidR="00E4297D">
        <w:rPr>
          <w:rFonts w:ascii="メイリオ" w:hAnsi="メイリオ" w:eastAsia="メイリオ"/>
          <w:sz w:val="20"/>
          <w:szCs w:val="20"/>
          <w:lang w:eastAsia="ja-JP"/>
        </w:rPr>
        <w:t>①</w:t>
      </w:r>
      <w:r w:rsidRPr="55A41682" w:rsidR="00CC57A4">
        <w:rPr>
          <w:rFonts w:ascii="メイリオ" w:hAnsi="メイリオ" w:eastAsia="メイリオ"/>
          <w:sz w:val="20"/>
          <w:szCs w:val="20"/>
          <w:lang w:eastAsia="ja-JP"/>
        </w:rPr>
        <w:t>４月〜７月</w:t>
      </w:r>
      <w:r w:rsidRPr="55A41682" w:rsidR="00CC57A4">
        <w:rPr>
          <w:rFonts w:ascii="メイリオ" w:hAnsi="メイリオ" w:eastAsia="メイリオ"/>
          <w:sz w:val="20"/>
          <w:szCs w:val="20"/>
          <w:lang w:eastAsia="ja-JP"/>
        </w:rPr>
        <w:t>　　</w:t>
      </w:r>
      <w:r w:rsidRPr="55A41682" w:rsidR="00FA2493">
        <w:rPr>
          <w:rFonts w:ascii="メイリオ" w:hAnsi="メイリオ" w:eastAsia="メイリオ"/>
          <w:sz w:val="20"/>
          <w:szCs w:val="20"/>
          <w:lang w:eastAsia="ja-JP"/>
        </w:rPr>
        <w:t>　</w:t>
      </w:r>
      <w:r w:rsidRPr="55A41682" w:rsidR="00E4297D">
        <w:rPr>
          <w:rFonts w:ascii="メイリオ" w:hAnsi="メイリオ" w:eastAsia="メイリオ"/>
          <w:sz w:val="20"/>
          <w:szCs w:val="20"/>
          <w:lang w:eastAsia="ja-JP"/>
        </w:rPr>
        <w:t>②</w:t>
      </w:r>
      <w:r w:rsidRPr="55A41682" w:rsidR="6CA00925">
        <w:rPr>
          <w:rFonts w:ascii="メイリオ" w:hAnsi="メイリオ" w:eastAsia="メイリオ"/>
          <w:sz w:val="20"/>
          <w:szCs w:val="20"/>
          <w:lang w:eastAsia="ja-JP"/>
        </w:rPr>
        <w:t>８</w:t>
      </w:r>
      <w:r w:rsidRPr="55A41682" w:rsidR="00CC57A4">
        <w:rPr>
          <w:rFonts w:ascii="メイリオ" w:hAnsi="メイリオ" w:eastAsia="メイリオ"/>
          <w:sz w:val="20"/>
          <w:szCs w:val="20"/>
          <w:lang w:eastAsia="ja-JP"/>
        </w:rPr>
        <w:t>月〜１２月　　</w:t>
      </w:r>
      <w:r w:rsidRPr="55A41682" w:rsidR="00E4297D">
        <w:rPr>
          <w:rFonts w:ascii="メイリオ" w:hAnsi="メイリオ" w:eastAsia="メイリオ"/>
          <w:sz w:val="20"/>
          <w:szCs w:val="20"/>
          <w:lang w:eastAsia="ja-JP"/>
        </w:rPr>
        <w:t>③</w:t>
      </w:r>
      <w:r w:rsidRPr="55A41682" w:rsidR="00E4297D">
        <w:rPr>
          <w:rFonts w:ascii="メイリオ" w:hAnsi="メイリオ" w:eastAsia="メイリオ"/>
          <w:sz w:val="20"/>
          <w:szCs w:val="20"/>
          <w:lang w:eastAsia="ja-JP"/>
        </w:rPr>
        <w:t>令和</w:t>
      </w:r>
      <w:r w:rsidRPr="55A41682" w:rsidR="1256D6EC">
        <w:rPr>
          <w:rFonts w:ascii="メイリオ" w:hAnsi="メイリオ" w:eastAsia="メイリオ"/>
          <w:sz w:val="20"/>
          <w:szCs w:val="20"/>
          <w:lang w:eastAsia="ja-JP"/>
        </w:rPr>
        <w:t>９</w:t>
      </w:r>
      <w:r w:rsidRPr="55A41682" w:rsidR="00E4297D">
        <w:rPr>
          <w:rFonts w:ascii="メイリオ" w:hAnsi="メイリオ" w:eastAsia="メイリオ"/>
          <w:sz w:val="20"/>
          <w:szCs w:val="20"/>
          <w:lang w:eastAsia="ja-JP"/>
        </w:rPr>
        <w:t>年</w:t>
      </w:r>
      <w:r w:rsidRPr="55A41682" w:rsidR="00CC57A4">
        <w:rPr>
          <w:rFonts w:ascii="メイリオ" w:hAnsi="メイリオ" w:eastAsia="メイリオ"/>
          <w:sz w:val="20"/>
          <w:szCs w:val="20"/>
          <w:lang w:eastAsia="ja-JP"/>
        </w:rPr>
        <w:t>１月〜３月</w:t>
      </w:r>
    </w:p>
    <w:p w:rsidRPr="00AC5384" w:rsidR="00B20530" w:rsidP="00AC5384" w:rsidRDefault="00B20530" w14:paraId="307444B9" w14:textId="6DA724DB">
      <w:pPr>
        <w:spacing w:after="0" w:line="280" w:lineRule="exact"/>
        <w:rPr>
          <w:rFonts w:ascii="メイリオ" w:hAnsi="メイリオ" w:eastAsia="メイリオ"/>
          <w:sz w:val="20"/>
          <w:szCs w:val="20"/>
          <w:lang w:eastAsia="ja-JP"/>
        </w:rPr>
      </w:pPr>
    </w:p>
    <w:p w:rsidRPr="00417E7D" w:rsidR="00CC57A4" w:rsidP="11A5B922" w:rsidRDefault="00CC57A4" w14:paraId="12B458F9" w14:noSpellErr="1" w14:textId="52EE3F4C">
      <w:pPr>
        <w:pStyle w:val="a0"/>
        <w:spacing w:after="0" w:line="280" w:lineRule="exact"/>
        <w:rPr>
          <w:rFonts w:ascii="メイリオ" w:hAnsi="メイリオ" w:eastAsia="メイリオ"/>
          <w:sz w:val="20"/>
          <w:szCs w:val="20"/>
          <w:lang w:eastAsia="ja-JP"/>
        </w:rPr>
      </w:pPr>
    </w:p>
    <w:p w:rsidRPr="00417E7D" w:rsidR="003C297F" w:rsidP="007B024B" w:rsidRDefault="3C2E033E" w14:paraId="5329B13E" w14:textId="2020CED6">
      <w:pPr>
        <w:pStyle w:val="21"/>
        <w:spacing w:before="0" w:line="300" w:lineRule="exact"/>
        <w:rPr>
          <w:rFonts w:ascii="メイリオ" w:hAnsi="メイリオ" w:eastAsia="メイリオ"/>
          <w:lang w:eastAsia="ja-JP"/>
        </w:rPr>
      </w:pPr>
      <w:r w:rsidRPr="2DE90C8E">
        <w:rPr>
          <w:rFonts w:ascii="メイリオ" w:hAnsi="メイリオ" w:eastAsia="メイリオ"/>
          <w:lang w:eastAsia="ja-JP"/>
        </w:rPr>
        <w:t>２．研究テーマ</w:t>
      </w:r>
      <w:r w:rsidRPr="2DE90C8E" w:rsidR="08CB7605">
        <w:rPr>
          <w:rFonts w:ascii="メイリオ" w:hAnsi="メイリオ" w:eastAsia="メイリオ"/>
          <w:lang w:eastAsia="ja-JP"/>
        </w:rPr>
        <w:t>について</w:t>
      </w:r>
      <w:r w:rsidRPr="2DE90C8E" w:rsidR="4E107A40">
        <w:rPr>
          <w:rFonts w:ascii="メイリオ" w:hAnsi="メイリオ" w:eastAsia="メイリオ"/>
          <w:lang w:eastAsia="ja-JP"/>
        </w:rPr>
        <w:t>（案）</w:t>
      </w:r>
    </w:p>
    <w:p w:rsidRPr="00FA2493" w:rsidR="00FA2493" w:rsidP="007B024B" w:rsidRDefault="0A3A7857" w14:paraId="18814489" w14:textId="40B5A732">
      <w:pPr>
        <w:spacing w:after="0" w:line="280" w:lineRule="exact"/>
        <w:rPr>
          <w:rFonts w:ascii="メイリオ" w:hAnsi="メイリオ" w:eastAsia="メイリオ"/>
          <w:sz w:val="20"/>
          <w:szCs w:val="20"/>
          <w:lang w:eastAsia="ja-JP"/>
        </w:rPr>
      </w:pPr>
      <w:r w:rsidRPr="55A41682" w:rsidR="0A3A7857">
        <w:rPr>
          <w:rFonts w:ascii="メイリオ" w:hAnsi="メイリオ" w:eastAsia="メイリオ"/>
          <w:sz w:val="20"/>
          <w:szCs w:val="20"/>
          <w:lang w:eastAsia="ja-JP"/>
        </w:rPr>
        <w:t>（案１）</w:t>
      </w:r>
      <w:r w:rsidRPr="55A41682" w:rsidR="7DA451CF">
        <w:rPr>
          <w:rFonts w:ascii="メイリオ" w:hAnsi="メイリオ" w:eastAsia="メイリオ"/>
          <w:sz w:val="20"/>
          <w:szCs w:val="20"/>
          <w:lang w:eastAsia="ja-JP"/>
        </w:rPr>
        <w:t>教師の指導性を</w:t>
      </w:r>
      <w:r w:rsidRPr="55A41682" w:rsidR="327F7629">
        <w:rPr>
          <w:rFonts w:ascii="メイリオ" w:hAnsi="メイリオ" w:eastAsia="メイリオ"/>
          <w:sz w:val="20"/>
          <w:szCs w:val="20"/>
          <w:lang w:eastAsia="ja-JP"/>
        </w:rPr>
        <w:t>活かした</w:t>
      </w:r>
      <w:r w:rsidRPr="55A41682" w:rsidR="7DA451CF">
        <w:rPr>
          <w:rFonts w:ascii="メイリオ" w:hAnsi="メイリオ" w:eastAsia="メイリオ"/>
          <w:sz w:val="20"/>
          <w:szCs w:val="20"/>
          <w:lang w:eastAsia="ja-JP"/>
        </w:rPr>
        <w:t>デジタル学習基盤の効果的活用</w:t>
      </w:r>
    </w:p>
    <w:p w:rsidR="00230E97" w:rsidP="066C68AA" w:rsidRDefault="214221A9" w14:paraId="11BBA624" w14:noSpellErr="1" w14:textId="1912ACBA">
      <w:pPr>
        <w:pStyle w:val="a0"/>
        <w:spacing w:after="0" w:line="280" w:lineRule="exact"/>
        <w:rPr>
          <w:rFonts w:ascii="メイリオ" w:hAnsi="メイリオ" w:eastAsia="メイリオ" w:cs="メイリオ"/>
          <w:noProof w:val="0"/>
          <w:sz w:val="20"/>
          <w:szCs w:val="20"/>
          <w:lang w:eastAsia="ja-JP"/>
        </w:rPr>
      </w:pPr>
      <w:r w:rsidRPr="066C68AA" w:rsidR="214221A9">
        <w:rPr>
          <w:rFonts w:ascii="メイリオ" w:hAnsi="メイリオ" w:eastAsia="メイリオ"/>
          <w:sz w:val="20"/>
          <w:szCs w:val="20"/>
          <w:lang w:eastAsia="ja-JP"/>
        </w:rPr>
        <w:t>（案２）</w:t>
      </w:r>
      <w:r w:rsidRPr="066C68AA" w:rsidR="5B3325D8">
        <w:rPr>
          <w:rFonts w:ascii="Meiryo" w:hAnsi="Meiryo" w:eastAsia="Meiryo" w:cs="Meiry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eastAsia="ja-JP"/>
        </w:rPr>
        <w:t>クラウドを活用した深い学びの実践</w:t>
      </w:r>
    </w:p>
    <w:p w:rsidR="00980F5D" w:rsidP="11A5B922" w:rsidRDefault="00980F5D" w14:paraId="2763219B" w14:noSpellErr="1" w14:textId="6B68937B">
      <w:pPr>
        <w:pStyle w:val="a0"/>
        <w:spacing w:after="0" w:line="300" w:lineRule="exact"/>
        <w:rPr>
          <w:rFonts w:ascii="メイリオ" w:hAnsi="メイリオ" w:eastAsia="メイリオ"/>
          <w:lang w:eastAsia="ja-JP"/>
        </w:rPr>
      </w:pPr>
    </w:p>
    <w:p w:rsidRPr="00417E7D" w:rsidR="00B20530" w:rsidP="007B024B" w:rsidRDefault="00B20530" w14:paraId="0CB71E6B" w14:textId="0C7A579E">
      <w:pPr>
        <w:spacing w:after="0" w:line="300" w:lineRule="exact"/>
        <w:rPr>
          <w:rFonts w:ascii="メイリオ" w:hAnsi="メイリオ" w:eastAsia="メイリオ"/>
          <w:lang w:eastAsia="ja-JP"/>
        </w:rPr>
      </w:pPr>
    </w:p>
    <w:p w:rsidRPr="00FA2493" w:rsidR="00FA2493" w:rsidP="00DE17B5" w:rsidRDefault="00D11B8C" w14:paraId="55828511" w14:textId="34B89F7F">
      <w:pPr>
        <w:pStyle w:val="21"/>
        <w:spacing w:before="0" w:line="300" w:lineRule="exact"/>
        <w:rPr>
          <w:rFonts w:ascii="メイリオ" w:hAnsi="メイリオ" w:eastAsia="メイリオ"/>
          <w:lang w:eastAsia="ja-JP"/>
        </w:rPr>
      </w:pPr>
      <w:r w:rsidRPr="00417E7D">
        <w:rPr>
          <w:rFonts w:ascii="メイリオ" w:hAnsi="メイリオ" w:eastAsia="メイリオ"/>
        </w:rPr>
        <w:t>３．役割と分担（案）</w:t>
      </w:r>
    </w:p>
    <w:tbl>
      <w:tblPr>
        <w:tblStyle w:val="afe"/>
        <w:tblW w:w="10200" w:type="dxa"/>
        <w:tblLook w:val="04A0" w:firstRow="1" w:lastRow="0" w:firstColumn="1" w:lastColumn="0" w:noHBand="0" w:noVBand="1"/>
      </w:tblPr>
      <w:tblGrid>
        <w:gridCol w:w="1590"/>
        <w:gridCol w:w="8610"/>
      </w:tblGrid>
      <w:tr w:rsidRPr="00A10777" w:rsidR="00FA2493" w:rsidTr="066C68AA" w14:paraId="6BF2C8EB" w14:textId="77777777">
        <w:trPr>
          <w:trHeight w:val="300"/>
        </w:trPr>
        <w:tc>
          <w:tcPr>
            <w:tcW w:w="1590" w:type="dxa"/>
            <w:tcMar/>
          </w:tcPr>
          <w:p w:rsidR="00B20530" w:rsidP="00A10777" w:rsidRDefault="7DA451CF" w14:paraId="67926305" w14:textId="592FFE33">
            <w:pPr>
              <w:pStyle w:val="af1"/>
              <w:numPr>
                <w:ilvl w:val="0"/>
                <w:numId w:val="6"/>
              </w:numPr>
              <w:spacing w:line="260" w:lineRule="exact"/>
              <w:ind w:firstLineChars="0"/>
              <w:rPr>
                <w:rFonts w:ascii="メイリオ" w:hAnsi="メイリオ" w:eastAsia="メイリオ"/>
                <w:sz w:val="20"/>
                <w:szCs w:val="20"/>
              </w:rPr>
            </w:pPr>
            <w:r w:rsidRPr="2DE90C8E">
              <w:rPr>
                <w:rFonts w:ascii="メイリオ" w:hAnsi="メイリオ" w:eastAsia="メイリオ"/>
                <w:sz w:val="20"/>
                <w:szCs w:val="20"/>
              </w:rPr>
              <w:t>申込・</w:t>
            </w:r>
          </w:p>
          <w:p w:rsidR="00FA2493" w:rsidP="00B20530" w:rsidRDefault="7DA451CF" w14:paraId="741A791D" w14:textId="338745ED">
            <w:pPr>
              <w:pStyle w:val="af1"/>
              <w:spacing w:line="260" w:lineRule="exact"/>
              <w:ind w:left="360"/>
              <w:rPr>
                <w:rFonts w:ascii="メイリオ" w:hAnsi="メイリオ" w:eastAsia="メイリオ"/>
                <w:sz w:val="20"/>
                <w:szCs w:val="20"/>
              </w:rPr>
            </w:pPr>
            <w:r w:rsidRPr="2DE90C8E">
              <w:rPr>
                <w:rFonts w:ascii="メイリオ" w:hAnsi="メイリオ" w:eastAsia="メイリオ"/>
                <w:sz w:val="20"/>
                <w:szCs w:val="20"/>
              </w:rPr>
              <w:t>広報</w:t>
            </w:r>
          </w:p>
          <w:p w:rsidRPr="00A10777" w:rsidR="00DC5F2B" w:rsidP="2DE90C8E" w:rsidRDefault="00DC5F2B" w14:paraId="645DD851" w14:textId="2DAE67FE">
            <w:pPr>
              <w:pStyle w:val="af1"/>
              <w:spacing w:line="260" w:lineRule="exact"/>
              <w:ind w:left="110" w:leftChars="50"/>
              <w:rPr>
                <w:rFonts w:ascii="メイリオ" w:hAnsi="メイリオ" w:eastAsia="メイリオ"/>
                <w:sz w:val="20"/>
                <w:szCs w:val="20"/>
              </w:rPr>
            </w:pPr>
          </w:p>
        </w:tc>
        <w:tc>
          <w:tcPr>
            <w:tcW w:w="8610" w:type="dxa"/>
            <w:tcMar/>
          </w:tcPr>
          <w:p w:rsidRPr="00D26DDA" w:rsidR="00D26DDA" w:rsidP="00263212" w:rsidRDefault="00D26DDA" w14:paraId="398C1457" w14:textId="29F0FE65">
            <w:pPr>
              <w:pStyle w:val="af1"/>
              <w:spacing w:line="260" w:lineRule="exact"/>
              <w:rPr>
                <w:rFonts w:ascii="メイリオ" w:hAnsi="メイリオ" w:eastAsia="メイリオ"/>
                <w:sz w:val="20"/>
                <w:szCs w:val="20"/>
                <w:lang w:eastAsia="ja-JP"/>
              </w:rPr>
            </w:pPr>
            <w:r w:rsidRPr="00D26DDA"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・申込方法：チラシ・</w:t>
            </w:r>
            <w:r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案内</w:t>
            </w:r>
            <w:r w:rsidRPr="00D26DDA"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文書に二次減コードを</w:t>
            </w:r>
            <w:r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掲載</w:t>
            </w:r>
            <w:r w:rsidRPr="00D26DDA"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し、フォームから</w:t>
            </w:r>
            <w:r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慈善に</w:t>
            </w:r>
            <w:r w:rsidRPr="00D26DDA"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登緑。</w:t>
            </w:r>
          </w:p>
          <w:p w:rsidRPr="00D26DDA" w:rsidR="00D26DDA" w:rsidP="00D26DDA" w:rsidRDefault="00D26DDA" w14:paraId="4DF512C4" w14:textId="2557FBC2">
            <w:pPr>
              <w:pStyle w:val="af1"/>
              <w:spacing w:line="260" w:lineRule="exact"/>
              <w:rPr>
                <w:rFonts w:ascii="メイリオ" w:hAnsi="メイリオ" w:eastAsia="メイリオ"/>
                <w:sz w:val="20"/>
                <w:szCs w:val="20"/>
                <w:lang w:eastAsia="ja-JP"/>
              </w:rPr>
            </w:pPr>
            <w:r w:rsidRPr="00D26DDA"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・データ管理：Microsoft Fromsで自動集</w:t>
            </w:r>
            <w:r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計</w:t>
            </w:r>
            <w:r w:rsidRPr="00D26DDA"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。</w:t>
            </w:r>
          </w:p>
          <w:p w:rsidRPr="00D26DDA" w:rsidR="00D26DDA" w:rsidP="00D26DDA" w:rsidRDefault="00D26DDA" w14:paraId="4DDDB5C8" w14:textId="6647AF07">
            <w:pPr>
              <w:pStyle w:val="af1"/>
              <w:spacing w:line="260" w:lineRule="exact"/>
              <w:rPr>
                <w:rFonts w:ascii="メイリオ" w:hAnsi="メイリオ" w:eastAsia="メイリオ"/>
                <w:sz w:val="20"/>
                <w:szCs w:val="20"/>
                <w:lang w:eastAsia="ja-JP"/>
              </w:rPr>
            </w:pPr>
            <w:r w:rsidRPr="00D26DDA"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・参加確認：締切</w:t>
            </w:r>
            <w:r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後</w:t>
            </w:r>
            <w:r w:rsidRPr="00D26DDA"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に、自動返信メ</w:t>
            </w:r>
            <w:r>
              <w:rPr>
                <w:rFonts w:hint="eastAsia" w:ascii="Apple Color Emoji" w:hAnsi="Apple Color Emoji" w:eastAsia="メイリオ" w:cs="Apple Color Emoji"/>
                <w:sz w:val="20"/>
                <w:szCs w:val="20"/>
                <w:lang w:eastAsia="ja-JP"/>
              </w:rPr>
              <w:t>エ</w:t>
            </w:r>
            <w:r w:rsidRPr="00D26DDA"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ルで詳報案</w:t>
            </w:r>
            <w:r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内</w:t>
            </w:r>
            <w:r w:rsidRPr="00D26DDA"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を</w:t>
            </w:r>
            <w:r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送付</w:t>
            </w:r>
            <w:r w:rsidRPr="00D26DDA"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。</w:t>
            </w:r>
          </w:p>
          <w:p w:rsidR="00B20530" w:rsidP="00D26DDA" w:rsidRDefault="6C528F39" w14:paraId="308D69F0" w14:textId="77777777">
            <w:pPr>
              <w:pStyle w:val="af1"/>
              <w:spacing w:line="260" w:lineRule="exact"/>
              <w:rPr>
                <w:rFonts w:ascii="メイリオ" w:hAnsi="メイリオ" w:eastAsia="メイリオ"/>
                <w:sz w:val="20"/>
                <w:szCs w:val="20"/>
                <w:lang w:eastAsia="ja-JP"/>
              </w:rPr>
            </w:pPr>
            <w:r w:rsidRPr="2DE90C8E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・広報文書：市教育医員会および近隣校へ文書をデータで配信</w:t>
            </w:r>
          </w:p>
          <w:p w:rsidRPr="00A10777" w:rsidR="00FA2493" w:rsidP="00B20530" w:rsidRDefault="6C528F39" w14:paraId="7F409721" w14:textId="1BFC13B9">
            <w:pPr>
              <w:pStyle w:val="af1"/>
              <w:spacing w:line="260" w:lineRule="exact"/>
              <w:ind w:firstLine="100" w:firstLineChars="50"/>
              <w:rPr>
                <w:rFonts w:ascii="メイリオ" w:hAnsi="メイリオ" w:eastAsia="メイリオ"/>
                <w:sz w:val="20"/>
                <w:szCs w:val="20"/>
                <w:lang w:eastAsia="ja-JP"/>
              </w:rPr>
            </w:pPr>
            <w:r w:rsidRPr="2DE90C8E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（担当：</w:t>
            </w:r>
            <w:r w:rsidRPr="2DE90C8E" w:rsidR="3A219AE4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渡辺</w:t>
            </w:r>
            <w:r w:rsidRPr="2DE90C8E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教諭）。</w:t>
            </w:r>
          </w:p>
        </w:tc>
      </w:tr>
      <w:tr w:rsidRPr="00A10777" w:rsidR="00FA2493" w:rsidTr="066C68AA" w14:paraId="51A189DF" w14:textId="77777777">
        <w:trPr>
          <w:trHeight w:val="300"/>
        </w:trPr>
        <w:tc>
          <w:tcPr>
            <w:tcW w:w="1590" w:type="dxa"/>
            <w:tcMar/>
          </w:tcPr>
          <w:p w:rsidR="00FA2493" w:rsidP="00A10777" w:rsidRDefault="7DA451CF" w14:paraId="42865FB8" w14:textId="2E793EF1">
            <w:pPr>
              <w:pStyle w:val="af1"/>
              <w:numPr>
                <w:ilvl w:val="0"/>
                <w:numId w:val="6"/>
              </w:numPr>
              <w:spacing w:line="260" w:lineRule="exact"/>
              <w:ind w:firstLineChars="0"/>
              <w:rPr>
                <w:rFonts w:ascii="メイリオ" w:hAnsi="メイリオ" w:eastAsia="メイリオ"/>
                <w:sz w:val="20"/>
                <w:szCs w:val="20"/>
              </w:rPr>
            </w:pPr>
            <w:r w:rsidRPr="2DE90C8E">
              <w:rPr>
                <w:rFonts w:ascii="メイリオ" w:hAnsi="メイリオ" w:eastAsia="メイリオ"/>
                <w:sz w:val="20"/>
                <w:szCs w:val="20"/>
              </w:rPr>
              <w:t>授業担当</w:t>
            </w:r>
          </w:p>
          <w:p w:rsidRPr="00A10777" w:rsidR="00D26DDA" w:rsidP="2DE90C8E" w:rsidRDefault="00D26DDA" w14:paraId="5C12C9D8" w14:textId="4D3478FE">
            <w:pPr>
              <w:pStyle w:val="af1"/>
              <w:spacing w:line="260" w:lineRule="exact"/>
              <w:rPr>
                <w:rFonts w:ascii="メイリオ" w:hAnsi="メイリオ" w:eastAsia="メイリオ"/>
                <w:sz w:val="20"/>
                <w:szCs w:val="20"/>
                <w:lang w:eastAsia="ja-JP"/>
              </w:rPr>
            </w:pPr>
          </w:p>
        </w:tc>
        <w:tc>
          <w:tcPr>
            <w:tcW w:w="8610" w:type="dxa"/>
            <w:tcMar/>
          </w:tcPr>
          <w:p w:rsidRPr="00A10777" w:rsidR="00FA2493" w:rsidP="00A10777" w:rsidRDefault="732A7E45" w14:paraId="57D641A7" w14:textId="2CE570BB">
            <w:pPr>
              <w:pStyle w:val="af1"/>
              <w:spacing w:line="260" w:lineRule="exact"/>
              <w:rPr>
                <w:rFonts w:ascii="メイリオ" w:hAnsi="メイリオ" w:eastAsia="メイリオ"/>
                <w:sz w:val="20"/>
                <w:szCs w:val="20"/>
                <w:lang w:eastAsia="ja-JP"/>
              </w:rPr>
            </w:pPr>
            <w:r w:rsidRPr="2DE90C8E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・研究授業</w:t>
            </w:r>
            <w:r w:rsidRPr="2DE90C8E" w:rsidR="6C528F39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単</w:t>
            </w:r>
            <w:r w:rsidRPr="2DE90C8E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当者：5年1組 担当：山田教</w:t>
            </w:r>
            <w:r w:rsidRPr="2DE90C8E" w:rsidR="6C528F39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論</w:t>
            </w:r>
            <w:r w:rsidR="00A10777">
              <w:rPr>
                <w:lang w:eastAsia="ja-JP"/>
              </w:rPr>
              <w:br/>
            </w:r>
            <w:r w:rsidRPr="2DE90C8E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・教科指導助言者：文科大学</w:t>
            </w:r>
            <w:r w:rsidRPr="2DE90C8E" w:rsidR="6C528F39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 xml:space="preserve">　今日授　佐藤</w:t>
            </w:r>
            <w:r w:rsidRPr="2DE90C8E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先生</w:t>
            </w:r>
            <w:r w:rsidR="00A10777">
              <w:rPr>
                <w:lang w:eastAsia="ja-JP"/>
              </w:rPr>
              <w:br/>
            </w:r>
            <w:r w:rsidRPr="2DE90C8E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・授業構成会議：令和８年５月</w:t>
            </w:r>
            <w:r w:rsidRPr="2DE90C8E" w:rsidR="6C528F39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３</w:t>
            </w:r>
            <w:r w:rsidRPr="2DE90C8E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７日〜（全3回を予定）</w:t>
            </w:r>
            <w:r w:rsidR="00A10777">
              <w:rPr>
                <w:lang w:eastAsia="ja-JP"/>
              </w:rPr>
              <w:br/>
            </w:r>
            <w:r w:rsidRPr="2DE90C8E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・</w:t>
            </w:r>
            <w:r w:rsidRPr="2DE90C8E" w:rsidR="645588CE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学習</w:t>
            </w:r>
            <w:r w:rsidRPr="2DE90C8E" w:rsidR="6F9CDB4D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市道</w:t>
            </w:r>
            <w:r w:rsidRPr="2DE90C8E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案作成：</w:t>
            </w:r>
            <w:r w:rsidRPr="2DE90C8E" w:rsidR="65F6E933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授業額年</w:t>
            </w:r>
            <w:r w:rsidRPr="2DE90C8E" w:rsidR="4EBF233B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が</w:t>
            </w:r>
            <w:r w:rsidRPr="2DE90C8E" w:rsidR="65F6E933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作成し、飲札した上で会議</w:t>
            </w:r>
            <w:r w:rsidR="00263212"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にて</w:t>
            </w:r>
            <w:r w:rsidRPr="2DE90C8E" w:rsidR="6C528F39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健闘</w:t>
            </w:r>
            <w:r w:rsidRPr="2DE90C8E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を</w:t>
            </w:r>
            <w:r w:rsidRPr="2DE90C8E" w:rsidR="6C528F39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勧め</w:t>
            </w:r>
            <w:r w:rsidRPr="2DE90C8E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る。</w:t>
            </w:r>
          </w:p>
        </w:tc>
      </w:tr>
      <w:tr w:rsidRPr="00A10777" w:rsidR="00FA2493" w:rsidTr="066C68AA" w14:paraId="42B7F099" w14:textId="77777777">
        <w:trPr>
          <w:trHeight w:val="300"/>
        </w:trPr>
        <w:tc>
          <w:tcPr>
            <w:tcW w:w="1590" w:type="dxa"/>
            <w:tcMar/>
          </w:tcPr>
          <w:p w:rsidR="00B20530" w:rsidP="00A10777" w:rsidRDefault="7DA451CF" w14:paraId="15D54DCE" w14:textId="77777777">
            <w:pPr>
              <w:pStyle w:val="af1"/>
              <w:numPr>
                <w:ilvl w:val="0"/>
                <w:numId w:val="6"/>
              </w:numPr>
              <w:spacing w:line="260" w:lineRule="exact"/>
              <w:ind w:firstLineChars="0"/>
              <w:rPr>
                <w:rFonts w:ascii="メイリオ" w:hAnsi="メイリオ" w:eastAsia="メイリオ"/>
                <w:sz w:val="20"/>
                <w:szCs w:val="20"/>
                <w:lang w:eastAsia="ja-JP"/>
              </w:rPr>
            </w:pPr>
            <w:r w:rsidRPr="2DE90C8E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運営・</w:t>
            </w:r>
          </w:p>
          <w:p w:rsidR="00FA2493" w:rsidP="00B20530" w:rsidRDefault="7DA451CF" w14:paraId="743AC843" w14:textId="3C25EBD6">
            <w:pPr>
              <w:pStyle w:val="af1"/>
              <w:spacing w:line="260" w:lineRule="exact"/>
              <w:ind w:left="360"/>
              <w:rPr>
                <w:rFonts w:ascii="メイリオ" w:hAnsi="メイリオ" w:eastAsia="メイリオ"/>
                <w:sz w:val="20"/>
                <w:szCs w:val="20"/>
                <w:lang w:eastAsia="ja-JP"/>
              </w:rPr>
            </w:pPr>
            <w:r w:rsidRPr="2DE90C8E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当日対応</w:t>
            </w:r>
          </w:p>
          <w:p w:rsidRPr="00A10777" w:rsidR="00D26DDA" w:rsidP="00D26DDA" w:rsidRDefault="00D26DDA" w14:paraId="3D33008F" w14:textId="1ACF1DE3">
            <w:pPr>
              <w:pStyle w:val="af1"/>
              <w:spacing w:line="260" w:lineRule="exact"/>
              <w:rPr>
                <w:rFonts w:ascii="メイリオ" w:hAnsi="メイリオ" w:eastAsia="メイリオ"/>
                <w:sz w:val="20"/>
                <w:szCs w:val="20"/>
                <w:lang w:eastAsia="ja-JP"/>
              </w:rPr>
            </w:pPr>
          </w:p>
        </w:tc>
        <w:tc>
          <w:tcPr>
            <w:tcW w:w="8610" w:type="dxa"/>
            <w:tcMar/>
          </w:tcPr>
          <w:p w:rsidR="00F407C1" w:rsidP="2DE90C8E" w:rsidRDefault="732A7E45" w14:paraId="6369C228" w14:textId="77777777">
            <w:pPr>
              <w:pStyle w:val="af1"/>
              <w:spacing w:line="260" w:lineRule="exact"/>
              <w:rPr>
                <w:rFonts w:ascii="メイリオ" w:hAnsi="メイリオ" w:eastAsia="メイリオ"/>
                <w:sz w:val="20"/>
                <w:szCs w:val="20"/>
                <w:lang w:eastAsia="ja-JP"/>
              </w:rPr>
            </w:pPr>
            <w:r w:rsidRPr="2DE90C8E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・会場設営・受付担当：</w:t>
            </w:r>
            <w:r w:rsidRPr="2DE90C8E" w:rsidR="6F9CDB4D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本部</w:t>
            </w:r>
            <w:r w:rsidRPr="2DE90C8E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職員</w:t>
            </w:r>
          </w:p>
          <w:p w:rsidRPr="00A10777" w:rsidR="00FA2493" w:rsidP="2DE90C8E" w:rsidRDefault="732A7E45" w14:paraId="064134B9" w14:noSpellErr="1" w14:textId="558868D6">
            <w:pPr>
              <w:pStyle w:val="af1"/>
              <w:spacing w:line="260" w:lineRule="exact"/>
              <w:rPr>
                <w:rFonts w:ascii="メイリオ" w:hAnsi="メイリオ" w:eastAsia="メイリオ"/>
                <w:sz w:val="20"/>
                <w:szCs w:val="20"/>
                <w:lang w:eastAsia="ja-JP"/>
              </w:rPr>
            </w:pPr>
            <w:r w:rsidRPr="066C68AA" w:rsidR="732A7E45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・機器準備：ICT担当＋</w:t>
            </w:r>
            <w:r w:rsidRPr="066C68AA" w:rsidR="7C28236D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情報</w:t>
            </w:r>
            <w:r w:rsidRPr="066C68AA" w:rsidR="732A7E45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教育部</w:t>
            </w:r>
            <w:r>
              <w:br/>
            </w:r>
            <w:r w:rsidRPr="066C68AA" w:rsidR="732A7E45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・司会進行：究主任　　　</w:t>
            </w:r>
            <w:r w:rsidRPr="066C68AA" w:rsidR="00F407C1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　　</w:t>
            </w:r>
            <w:r w:rsidRPr="066C68AA" w:rsidR="732A7E45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・記録：事務職員＋</w:t>
            </w:r>
            <w:r w:rsidRPr="066C68AA" w:rsidR="56D85E96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本部職員</w:t>
            </w:r>
          </w:p>
          <w:p w:rsidRPr="00A10777" w:rsidR="00FA2493" w:rsidP="00A10777" w:rsidRDefault="732A7E45" w14:paraId="68A951E7" w14:textId="286D5DF3">
            <w:pPr>
              <w:pStyle w:val="af1"/>
              <w:spacing w:line="260" w:lineRule="exact"/>
              <w:rPr>
                <w:rFonts w:ascii="メイリオ" w:hAnsi="メイリオ" w:eastAsia="メイリオ"/>
                <w:sz w:val="20"/>
                <w:szCs w:val="20"/>
                <w:lang w:eastAsia="ja-JP"/>
              </w:rPr>
            </w:pPr>
            <w:r w:rsidRPr="2DE90C8E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・研究協議：</w:t>
            </w:r>
            <w:r w:rsidR="00AC2281"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 xml:space="preserve">Microsoft </w:t>
            </w:r>
            <w:r w:rsidRPr="2DE90C8E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Teamsで配信（</w:t>
            </w:r>
            <w:bookmarkStart w:name="_Int_54c4cm4t" w:id="0"/>
            <w:r w:rsidRPr="2DE90C8E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ハイブリット</w:t>
            </w:r>
            <w:bookmarkEnd w:id="0"/>
            <w:r w:rsidRPr="2DE90C8E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）</w:t>
            </w:r>
          </w:p>
        </w:tc>
      </w:tr>
      <w:tr w:rsidRPr="00A10777" w:rsidR="00D26DDA" w:rsidTr="066C68AA" w14:paraId="023FC47D" w14:textId="77777777">
        <w:trPr>
          <w:trHeight w:val="300"/>
        </w:trPr>
        <w:tc>
          <w:tcPr>
            <w:tcW w:w="1590" w:type="dxa"/>
            <w:tcMar/>
          </w:tcPr>
          <w:p w:rsidR="00D26DDA" w:rsidP="00A10777" w:rsidRDefault="6C528F39" w14:paraId="79C23DE0" w14:textId="5F9D6061">
            <w:pPr>
              <w:pStyle w:val="af1"/>
              <w:numPr>
                <w:ilvl w:val="0"/>
                <w:numId w:val="6"/>
              </w:numPr>
              <w:spacing w:line="260" w:lineRule="exact"/>
              <w:ind w:firstLineChars="0"/>
              <w:rPr>
                <w:rFonts w:ascii="メイリオ" w:hAnsi="メイリオ" w:eastAsia="メイリオ"/>
                <w:sz w:val="20"/>
                <w:szCs w:val="20"/>
                <w:lang w:eastAsia="ja-JP"/>
              </w:rPr>
            </w:pPr>
            <w:r w:rsidRPr="2DE90C8E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資料作成</w:t>
            </w:r>
            <w:r w:rsidR="00B20530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br/>
            </w:r>
            <w:r w:rsidRPr="2DE90C8E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・配付</w:t>
            </w:r>
          </w:p>
          <w:p w:rsidRPr="00A10777" w:rsidR="00D26DDA" w:rsidP="00D26DDA" w:rsidRDefault="00D26DDA" w14:paraId="5F8FB87A" w14:textId="406C82A8">
            <w:pPr>
              <w:pStyle w:val="af1"/>
              <w:spacing w:line="260" w:lineRule="exact"/>
              <w:rPr>
                <w:rFonts w:ascii="メイリオ" w:hAnsi="メイリオ" w:eastAsia="メイリオ"/>
                <w:sz w:val="20"/>
                <w:szCs w:val="20"/>
                <w:lang w:eastAsia="ja-JP"/>
              </w:rPr>
            </w:pPr>
          </w:p>
        </w:tc>
        <w:tc>
          <w:tcPr>
            <w:tcW w:w="8610" w:type="dxa"/>
            <w:tcMar/>
          </w:tcPr>
          <w:p w:rsidRPr="00582A25" w:rsidR="00582A25" w:rsidP="00582A25" w:rsidRDefault="00582A25" w14:paraId="2A3A44BF" w14:textId="7F51B3BF">
            <w:pPr>
              <w:pStyle w:val="af1"/>
              <w:spacing w:line="260" w:lineRule="exact"/>
              <w:rPr>
                <w:rFonts w:ascii="メイリオ" w:hAnsi="メイリオ" w:eastAsia="メイリオ"/>
                <w:sz w:val="20"/>
                <w:szCs w:val="20"/>
                <w:lang w:eastAsia="ja-JP"/>
              </w:rPr>
            </w:pPr>
            <w:r w:rsidRPr="00582A25"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・研究概要資料：担当</w:t>
            </w:r>
            <w:r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教員</w:t>
            </w:r>
            <w:r w:rsidRPr="00582A25"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が</w:t>
            </w:r>
            <w:r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クラウドで共同編集</w:t>
            </w:r>
            <w:r w:rsidRPr="00582A25"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後、研究主任が</w:t>
            </w:r>
            <w:r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角煮ん</w:t>
            </w:r>
            <w:r w:rsidRPr="00582A25"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。</w:t>
            </w:r>
          </w:p>
          <w:p w:rsidRPr="00582A25" w:rsidR="00582A25" w:rsidP="00582A25" w:rsidRDefault="6F9CDB4D" w14:paraId="186C2B6E" w14:textId="4A637152">
            <w:pPr>
              <w:pStyle w:val="af1"/>
              <w:spacing w:line="260" w:lineRule="exact"/>
              <w:rPr>
                <w:rFonts w:ascii="メイリオ" w:hAnsi="メイリオ" w:eastAsia="メイリオ"/>
                <w:sz w:val="20"/>
                <w:szCs w:val="20"/>
                <w:lang w:eastAsia="ja-JP"/>
              </w:rPr>
            </w:pPr>
            <w:r w:rsidRPr="2DE90C8E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・</w:t>
            </w:r>
            <w:r w:rsidRPr="2DE90C8E" w:rsidR="17BFBA36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参加者への飼料の配付</w:t>
            </w:r>
            <w:r w:rsidRPr="2DE90C8E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方法：</w:t>
            </w:r>
            <w:r w:rsidRPr="2DE90C8E" w:rsidR="44105D5C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それぞれ印刷をし、閉じ込む。</w:t>
            </w:r>
          </w:p>
          <w:p w:rsidRPr="00582A25" w:rsidR="00582A25" w:rsidP="00582A25" w:rsidRDefault="6F9CDB4D" w14:paraId="3C5E3F42" w14:textId="43C525E8">
            <w:pPr>
              <w:pStyle w:val="af1"/>
              <w:spacing w:line="260" w:lineRule="exact"/>
              <w:rPr>
                <w:rFonts w:ascii="メイリオ" w:hAnsi="メイリオ" w:eastAsia="メイリオ"/>
                <w:sz w:val="20"/>
                <w:szCs w:val="20"/>
                <w:lang w:eastAsia="ja-JP"/>
              </w:rPr>
            </w:pPr>
            <w:r w:rsidRPr="2DE90C8E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・印刷部数：役20</w:t>
            </w:r>
            <w:r w:rsidRPr="2DE90C8E" w:rsidR="37433F27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0</w:t>
            </w:r>
            <w:r w:rsidRPr="2DE90C8E">
              <w:rPr>
                <w:rFonts w:ascii="メイリオ" w:hAnsi="メイリオ" w:eastAsia="メイリオ"/>
                <w:sz w:val="20"/>
                <w:szCs w:val="20"/>
                <w:lang w:eastAsia="ja-JP"/>
              </w:rPr>
              <w:t>部を予定。</w:t>
            </w:r>
          </w:p>
          <w:p w:rsidRPr="00582A25" w:rsidR="00582A25" w:rsidP="00582A25" w:rsidRDefault="00582A25" w14:paraId="69D3F409" w14:textId="755EC706">
            <w:pPr>
              <w:pStyle w:val="af1"/>
              <w:spacing w:line="260" w:lineRule="exact"/>
              <w:rPr>
                <w:rFonts w:ascii="メイリオ" w:hAnsi="メイリオ" w:eastAsia="メイリオ"/>
                <w:sz w:val="20"/>
                <w:szCs w:val="20"/>
                <w:lang w:eastAsia="ja-JP"/>
              </w:rPr>
            </w:pPr>
            <w:r w:rsidRPr="00582A25"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・誤字脱字確認：</w:t>
            </w:r>
            <w:r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山田教師</w:t>
            </w:r>
            <w:r w:rsidRPr="00582A25"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が最終</w:t>
            </w:r>
            <w:r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決定</w:t>
            </w:r>
            <w:r w:rsidRPr="00582A25"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前に</w:t>
            </w:r>
            <w:r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行う</w:t>
            </w:r>
            <w:r w:rsidRPr="00582A25"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。</w:t>
            </w:r>
          </w:p>
          <w:p w:rsidRPr="00A10777" w:rsidR="00D26DDA" w:rsidP="00582A25" w:rsidRDefault="00582A25" w14:paraId="27A50F11" w14:textId="159E3D94">
            <w:pPr>
              <w:pStyle w:val="af1"/>
              <w:spacing w:line="260" w:lineRule="exact"/>
              <w:rPr>
                <w:rFonts w:ascii="メイリオ" w:hAnsi="メイリオ" w:eastAsia="メイリオ"/>
                <w:sz w:val="20"/>
                <w:szCs w:val="20"/>
                <w:lang w:eastAsia="ja-JP"/>
              </w:rPr>
            </w:pPr>
            <w:r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（</w:t>
            </w:r>
            <w:r w:rsidRPr="00582A25"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昨年度の課題：日付</w:t>
            </w:r>
            <w:r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地外</w:t>
            </w:r>
            <w:r w:rsidRPr="00582A25"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／図の題名</w:t>
            </w:r>
            <w:r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抜け</w:t>
            </w:r>
            <w:r w:rsidRPr="00582A25"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などが発生。</w:t>
            </w:r>
            <w:r>
              <w:rPr>
                <w:rFonts w:hint="eastAsia" w:ascii="メイリオ" w:hAnsi="メイリオ" w:eastAsia="メイリオ"/>
                <w:sz w:val="20"/>
                <w:szCs w:val="20"/>
                <w:lang w:eastAsia="ja-JP"/>
              </w:rPr>
              <w:t>）</w:t>
            </w:r>
          </w:p>
        </w:tc>
      </w:tr>
      <w:tr w:rsidR="066C68AA" w:rsidTr="066C68AA" w14:paraId="68058961">
        <w:trPr>
          <w:trHeight w:val="300"/>
        </w:trPr>
        <w:tc>
          <w:tcPr>
            <w:tcW w:w="1590" w:type="dxa"/>
            <w:tcMar/>
          </w:tcPr>
          <w:p w:rsidR="066C68AA" w:rsidP="066C68AA" w:rsidRDefault="066C68AA" w14:paraId="6A475930" w14:textId="26D0B0E0">
            <w:pPr>
              <w:pStyle w:val="af1"/>
              <w:numPr>
                <w:ilvl w:val="0"/>
                <w:numId w:val="21"/>
              </w:numPr>
              <w:spacing w:line="260" w:lineRule="exact"/>
              <w:ind w:left="450" w:firstLineChars="0"/>
              <w:rPr>
                <w:rFonts w:ascii="Meiryo" w:hAnsi="Meiryo" w:eastAsia="Meiryo" w:cs="Meiry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66C68AA" w:rsidR="066C68AA">
              <w:rPr>
                <w:rFonts w:ascii="Meiryo" w:hAnsi="Meiryo" w:eastAsia="Meiryo" w:cs="Meiry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ja-JP"/>
              </w:rPr>
              <w:t>撮影・</w:t>
            </w:r>
          </w:p>
          <w:p w:rsidR="066C68AA" w:rsidP="066C68AA" w:rsidRDefault="066C68AA" w14:paraId="7E97ACE1" w14:textId="1CFB9423">
            <w:pPr>
              <w:pStyle w:val="af1"/>
              <w:spacing w:line="260" w:lineRule="exact"/>
              <w:ind w:left="450" w:firstLineChars="0"/>
              <w:rPr>
                <w:rFonts w:ascii="Meiryo" w:hAnsi="Meiryo" w:eastAsia="Meiryo" w:cs="Meiry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66C68AA" w:rsidR="066C68AA">
              <w:rPr>
                <w:rFonts w:ascii="Meiryo" w:hAnsi="Meiryo" w:eastAsia="Meiryo" w:cs="Meiry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ja-JP"/>
              </w:rPr>
              <w:t>報告</w:t>
            </w:r>
          </w:p>
          <w:p w:rsidR="066C68AA" w:rsidP="066C68AA" w:rsidRDefault="066C68AA" w14:paraId="1320BA81" w14:textId="09429DA8">
            <w:pPr>
              <w:spacing w:line="260" w:lineRule="exact"/>
              <w:ind w:left="450"/>
              <w:rPr>
                <w:rFonts w:ascii="Meiryo" w:hAnsi="Meiryo" w:eastAsia="Meiryo" w:cs="Meiry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8610" w:type="dxa"/>
            <w:tcMar/>
          </w:tcPr>
          <w:p w:rsidR="066C68AA" w:rsidP="066C68AA" w:rsidRDefault="066C68AA" w14:paraId="10E176F9" w14:textId="1EF194AB">
            <w:pPr>
              <w:pStyle w:val="af1"/>
              <w:spacing w:line="260" w:lineRule="exact"/>
              <w:rPr>
                <w:rFonts w:ascii="Meiryo" w:hAnsi="Meiryo" w:eastAsia="Meiryo" w:cs="Meiry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66C68AA" w:rsidR="066C68AA">
              <w:rPr>
                <w:rFonts w:ascii="Meiryo" w:hAnsi="Meiryo" w:eastAsia="Meiryo" w:cs="Meiry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ja-JP"/>
              </w:rPr>
              <w:t>・撮影：ICT担等が当日滞欧。</w:t>
            </w:r>
            <w:r>
              <w:br/>
            </w:r>
            <w:r w:rsidRPr="066C68AA" w:rsidR="066C68AA">
              <w:rPr>
                <w:rFonts w:ascii="Meiryo" w:hAnsi="Meiryo" w:eastAsia="Meiryo" w:cs="Meiry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ja-JP"/>
              </w:rPr>
              <w:t>・記録整理：当日議事メモをgym職員が作成、後日教職員へ共友。</w:t>
            </w:r>
            <w:r>
              <w:br/>
            </w:r>
            <w:r w:rsidRPr="066C68AA" w:rsidR="066C68AA">
              <w:rPr>
                <w:rFonts w:ascii="Meiryo" w:hAnsi="Meiryo" w:eastAsia="Meiryo" w:cs="Meiry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ja-JP"/>
              </w:rPr>
              <w:t>・報告提出：授業建久会のまとめを教育医院会へ提出（様式第４号に準ずる）。</w:t>
            </w:r>
            <w:r>
              <w:br/>
            </w:r>
            <w:r w:rsidRPr="066C68AA" w:rsidR="066C68AA">
              <w:rPr>
                <w:rFonts w:ascii="Meiryo" w:hAnsi="Meiryo" w:eastAsia="Meiryo" w:cs="Meiry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ja-JP"/>
              </w:rPr>
              <w:t>・留意事項：小友の顔が映る映像は公開資料には枝葉しない。</w:t>
            </w:r>
          </w:p>
        </w:tc>
      </w:tr>
    </w:tbl>
    <w:p w:rsidR="00FA2493" w:rsidP="00FA2493" w:rsidRDefault="00FA2493" w14:paraId="3123195E" w14:textId="27630334">
      <w:pPr>
        <w:pStyle w:val="af1"/>
        <w:spacing w:after="0" w:line="300" w:lineRule="exact"/>
        <w:rPr>
          <w:rFonts w:ascii="メイリオ" w:hAnsi="メイリオ" w:eastAsia="メイリオ"/>
          <w:lang w:eastAsia="ja-JP"/>
        </w:rPr>
      </w:pPr>
    </w:p>
    <w:p w:rsidRPr="00DC5F2B" w:rsidR="00DC5F2B" w:rsidP="00DC5F2B" w:rsidRDefault="00DC5F2B" w14:paraId="13738ABB" w14:textId="77777777">
      <w:pPr>
        <w:spacing w:after="0" w:line="260" w:lineRule="exact"/>
        <w:rPr>
          <w:rFonts w:ascii="メイリオ" w:hAnsi="メイリオ" w:eastAsia="メイリオ"/>
          <w:sz w:val="20"/>
          <w:szCs w:val="20"/>
          <w:lang w:eastAsia="ja-JP"/>
        </w:rPr>
      </w:pPr>
    </w:p>
    <w:p w:rsidRPr="00417E7D" w:rsidR="003C297F" w:rsidP="00DE17B5" w:rsidRDefault="00701CD4" w14:paraId="32FE7FC5" w14:noSpellErr="1" w14:textId="08E7313A">
      <w:pPr>
        <w:pStyle w:val="21"/>
        <w:spacing w:before="0" w:line="300" w:lineRule="exact"/>
        <w:rPr>
          <w:rFonts w:ascii="メイリオ" w:hAnsi="メイリオ" w:eastAsia="メイリオ"/>
          <w:lang w:eastAsia="ja-JP"/>
        </w:rPr>
      </w:pPr>
      <w:r w:rsidRPr="066C68AA" w:rsidR="00701CD4">
        <w:rPr>
          <w:rFonts w:ascii="メイリオ" w:hAnsi="メイリオ" w:eastAsia="メイリオ"/>
          <w:lang w:eastAsia="ja-JP"/>
        </w:rPr>
        <w:t>４</w:t>
      </w:r>
      <w:r w:rsidRPr="066C68AA" w:rsidR="00D11B8C">
        <w:rPr>
          <w:rFonts w:ascii="メイリオ" w:hAnsi="メイリオ" w:eastAsia="メイリオ"/>
          <w:lang w:eastAsia="ja-JP"/>
        </w:rPr>
        <w:t>．</w:t>
      </w:r>
      <w:r w:rsidRPr="066C68AA" w:rsidR="08CE5051">
        <w:rPr>
          <w:rFonts w:ascii="メイリオ" w:hAnsi="メイリオ" w:eastAsia="メイリオ"/>
          <w:lang w:eastAsia="ja-JP"/>
        </w:rPr>
        <w:t>参考</w:t>
      </w:r>
      <w:r w:rsidRPr="066C68AA" w:rsidR="00D11B8C">
        <w:rPr>
          <w:rFonts w:ascii="メイリオ" w:hAnsi="メイリオ" w:eastAsia="メイリオ"/>
          <w:lang w:eastAsia="ja-JP"/>
        </w:rPr>
        <w:t>資料共有リンク（参考：</w:t>
      </w:r>
      <w:r w:rsidRPr="066C68AA" w:rsidR="00323A01">
        <w:rPr>
          <w:rFonts w:ascii="メイリオ" w:hAnsi="メイリオ" w:eastAsia="メイリオ"/>
          <w:lang w:eastAsia="ja-JP"/>
        </w:rPr>
        <w:t>リーディング</w:t>
      </w:r>
      <w:r w:rsidRPr="066C68AA" w:rsidR="00D11B8C">
        <w:rPr>
          <w:rFonts w:ascii="メイリオ" w:hAnsi="メイリオ" w:eastAsia="メイリオ"/>
          <w:lang w:eastAsia="ja-JP"/>
        </w:rPr>
        <w:t>DX</w:t>
      </w:r>
      <w:r w:rsidRPr="066C68AA" w:rsidR="00323A01">
        <w:rPr>
          <w:rFonts w:ascii="メイリオ" w:hAnsi="メイリオ" w:eastAsia="メイリオ"/>
          <w:lang w:eastAsia="ja-JP"/>
        </w:rPr>
        <w:t>スクール</w:t>
      </w:r>
      <w:r w:rsidRPr="066C68AA" w:rsidR="00D11B8C">
        <w:rPr>
          <w:rFonts w:ascii="メイリオ" w:hAnsi="メイリオ" w:eastAsia="メイリオ"/>
          <w:lang w:eastAsia="ja-JP"/>
        </w:rPr>
        <w:t>指定校実践報告）</w:t>
      </w:r>
    </w:p>
    <w:p w:rsidRPr="00B20530" w:rsidR="003C297F" w:rsidP="00DE17B5" w:rsidRDefault="3C2E033E" w14:paraId="485FA99C" w14:textId="0F08961B">
      <w:pPr>
        <w:spacing w:after="0" w:line="240" w:lineRule="exact"/>
        <w:rPr>
          <w:rFonts w:ascii="メイリオ" w:hAnsi="メイリオ" w:eastAsia="メイリオ"/>
          <w:sz w:val="20"/>
          <w:szCs w:val="20"/>
          <w:lang w:eastAsia="ja-JP"/>
        </w:rPr>
      </w:pPr>
      <w:r w:rsidRPr="00B20530">
        <w:rPr>
          <w:rFonts w:ascii="メイリオ" w:hAnsi="メイリオ" w:eastAsia="メイリオ"/>
          <w:sz w:val="20"/>
          <w:szCs w:val="20"/>
          <w:lang w:eastAsia="ja-JP"/>
        </w:rPr>
        <w:t>・</w:t>
      </w:r>
      <w:hyperlink r:id="rId6">
        <w:r w:rsidRPr="00B20530">
          <w:rPr>
            <w:rStyle w:val="aff"/>
            <w:rFonts w:ascii="メイリオ" w:hAnsi="メイリオ" w:eastAsia="メイリオ"/>
            <w:sz w:val="20"/>
            <w:szCs w:val="20"/>
            <w:lang w:eastAsia="ja-JP"/>
          </w:rPr>
          <w:t>【静岡県吉田町</w:t>
        </w:r>
        <w:r w:rsidRPr="00B20530" w:rsidR="74C0D7C2">
          <w:rPr>
            <w:rStyle w:val="aff"/>
            <w:rFonts w:ascii="メイリオ" w:hAnsi="メイリオ" w:eastAsia="メイリオ"/>
            <w:sz w:val="20"/>
            <w:szCs w:val="20"/>
            <w:lang w:eastAsia="ja-JP"/>
          </w:rPr>
          <w:t>教育委員会</w:t>
        </w:r>
        <w:r w:rsidRPr="00B20530">
          <w:rPr>
            <w:rStyle w:val="aff"/>
            <w:rFonts w:ascii="メイリオ" w:hAnsi="メイリオ" w:eastAsia="メイリオ"/>
            <w:sz w:val="20"/>
            <w:szCs w:val="20"/>
            <w:lang w:eastAsia="ja-JP"/>
          </w:rPr>
          <w:t>】「</w:t>
        </w:r>
        <w:r w:rsidRPr="00B20530" w:rsidR="4A1778B1">
          <w:rPr>
            <w:rStyle w:val="aff"/>
            <w:rFonts w:ascii="メイリオ" w:hAnsi="メイリオ" w:eastAsia="メイリオ" w:cs="Arial"/>
            <w:sz w:val="20"/>
            <w:szCs w:val="20"/>
            <w:lang w:eastAsia="ja-JP"/>
          </w:rPr>
          <w:t>標準仕様とクラウドを活用した教員研修の工夫と効率化の取組</w:t>
        </w:r>
        <w:r w:rsidRPr="00B20530">
          <w:rPr>
            <w:rStyle w:val="aff"/>
            <w:rFonts w:ascii="メイリオ" w:hAnsi="メイリオ" w:eastAsia="メイリオ"/>
            <w:sz w:val="20"/>
            <w:szCs w:val="20"/>
            <w:lang w:eastAsia="ja-JP"/>
          </w:rPr>
          <w:t>」</w:t>
        </w:r>
      </w:hyperlink>
    </w:p>
    <w:p w:rsidRPr="00B20530" w:rsidR="003C297F" w:rsidP="00DE17B5" w:rsidRDefault="705E753D" w14:paraId="7A10A95F" w14:textId="7B274973">
      <w:pPr>
        <w:spacing w:after="0" w:line="240" w:lineRule="exact"/>
        <w:rPr>
          <w:rFonts w:ascii="メイリオ" w:hAnsi="メイリオ" w:eastAsia="メイリオ" w:cs="Arial"/>
          <w:sz w:val="20"/>
          <w:szCs w:val="20"/>
          <w:lang w:eastAsia="ja-JP"/>
        </w:rPr>
      </w:pPr>
      <w:r w:rsidRPr="00B20530">
        <w:rPr>
          <w:rFonts w:ascii="メイリオ" w:hAnsi="メイリオ" w:eastAsia="メイリオ"/>
          <w:sz w:val="20"/>
          <w:szCs w:val="20"/>
          <w:lang w:eastAsia="ja-JP"/>
        </w:rPr>
        <w:t xml:space="preserve">　</w:t>
      </w:r>
      <w:r w:rsidRPr="00B20530" w:rsidR="23626BB6">
        <w:rPr>
          <w:rFonts w:ascii="メイリオ" w:hAnsi="メイリオ" w:eastAsia="メイリオ"/>
          <w:sz w:val="20"/>
          <w:szCs w:val="20"/>
          <w:lang w:eastAsia="ja-JP"/>
        </w:rPr>
        <w:t xml:space="preserve">　（</w:t>
      </w:r>
      <w:r w:rsidRPr="00B20530">
        <w:rPr>
          <w:rFonts w:ascii="メイリオ" w:hAnsi="メイリオ" w:eastAsia="メイリオ"/>
          <w:sz w:val="20"/>
          <w:szCs w:val="20"/>
          <w:lang w:eastAsia="ja-JP"/>
        </w:rPr>
        <w:t>リーディングDXスクール事業 公開学習会 リポート</w:t>
      </w:r>
      <w:r w:rsidRPr="00B20530" w:rsidR="72F8A7D0">
        <w:rPr>
          <w:rFonts w:ascii="メイリオ" w:hAnsi="メイリオ" w:eastAsia="メイリオ"/>
          <w:sz w:val="20"/>
          <w:szCs w:val="20"/>
          <w:lang w:eastAsia="ja-JP"/>
        </w:rPr>
        <w:t>）</w:t>
      </w:r>
    </w:p>
    <w:p w:rsidRPr="00B20530" w:rsidR="003C297F" w:rsidP="00DE17B5" w:rsidRDefault="3C2E033E" w14:paraId="562FF236" w14:textId="359AE63E">
      <w:pPr>
        <w:spacing w:after="0" w:line="240" w:lineRule="exact"/>
        <w:rPr>
          <w:rFonts w:ascii="メイリオ" w:hAnsi="メイリオ" w:eastAsia="メイリオ"/>
          <w:sz w:val="20"/>
          <w:szCs w:val="20"/>
          <w:lang w:eastAsia="ja-JP"/>
        </w:rPr>
      </w:pPr>
      <w:r w:rsidRPr="00B20530">
        <w:rPr>
          <w:rFonts w:ascii="メイリオ" w:hAnsi="メイリオ" w:eastAsia="メイリオ"/>
          <w:sz w:val="20"/>
          <w:szCs w:val="20"/>
          <w:lang w:eastAsia="ja-JP"/>
        </w:rPr>
        <w:t>・</w:t>
      </w:r>
      <w:hyperlink r:id="rId7">
        <w:r w:rsidRPr="00B20530" w:rsidR="688DD170">
          <w:rPr>
            <w:rStyle w:val="aff"/>
            <w:rFonts w:ascii="メイリオ" w:hAnsi="メイリオ" w:eastAsia="メイリオ"/>
            <w:sz w:val="20"/>
            <w:szCs w:val="20"/>
            <w:lang w:eastAsia="ja-JP"/>
          </w:rPr>
          <w:t>【北九州市立皿倉小学校】「クラウドを活用した校務の効率化（校務DX）」</w:t>
        </w:r>
      </w:hyperlink>
    </w:p>
    <w:p w:rsidRPr="00B20530" w:rsidR="003C297F" w:rsidP="00DE17B5" w:rsidRDefault="3C2E033E" w14:paraId="7104AEE6" w14:textId="4DEB9FDC">
      <w:pPr>
        <w:spacing w:after="0" w:line="240" w:lineRule="exact"/>
        <w:rPr>
          <w:rFonts w:ascii="メイリオ" w:hAnsi="メイリオ" w:eastAsia="メイリオ"/>
          <w:sz w:val="20"/>
          <w:szCs w:val="20"/>
          <w:lang w:eastAsia="ja-JP"/>
        </w:rPr>
      </w:pPr>
      <w:r w:rsidRPr="00B20530">
        <w:rPr>
          <w:rFonts w:ascii="メイリオ" w:hAnsi="メイリオ" w:eastAsia="メイリオ"/>
          <w:sz w:val="20"/>
          <w:szCs w:val="20"/>
          <w:lang w:eastAsia="ja-JP"/>
        </w:rPr>
        <w:t>・</w:t>
      </w:r>
      <w:hyperlink r:id="rId8">
        <w:r w:rsidRPr="00B20530">
          <w:rPr>
            <w:rStyle w:val="aff"/>
            <w:rFonts w:ascii="メイリオ" w:hAnsi="メイリオ" w:eastAsia="メイリオ"/>
            <w:sz w:val="20"/>
            <w:szCs w:val="20"/>
            <w:lang w:eastAsia="ja-JP"/>
          </w:rPr>
          <w:t>【参考】</w:t>
        </w:r>
        <w:r w:rsidRPr="00B20530" w:rsidR="4AD91B3E">
          <w:rPr>
            <w:rStyle w:val="aff"/>
            <w:rFonts w:ascii="メイリオ" w:hAnsi="メイリオ" w:eastAsia="メイリオ"/>
            <w:sz w:val="20"/>
            <w:szCs w:val="20"/>
            <w:lang w:eastAsia="ja-JP"/>
          </w:rPr>
          <w:t>リーディングDXスクール特設</w:t>
        </w:r>
        <w:r w:rsidRPr="00B20530">
          <w:rPr>
            <w:rStyle w:val="aff"/>
            <w:rFonts w:ascii="メイリオ" w:hAnsi="メイリオ" w:eastAsia="メイリオ"/>
            <w:sz w:val="20"/>
            <w:szCs w:val="20"/>
            <w:lang w:eastAsia="ja-JP"/>
          </w:rPr>
          <w:t>サイト「</w:t>
        </w:r>
        <w:r w:rsidRPr="00B20530" w:rsidR="5C38709D">
          <w:rPr>
            <w:rStyle w:val="aff"/>
            <w:rFonts w:ascii="メイリオ" w:hAnsi="メイリオ" w:eastAsia="メイリオ"/>
            <w:sz w:val="20"/>
            <w:szCs w:val="20"/>
            <w:lang w:eastAsia="ja-JP"/>
          </w:rPr>
          <w:t>校務</w:t>
        </w:r>
        <w:r w:rsidRPr="00B20530">
          <w:rPr>
            <w:rStyle w:val="aff"/>
            <w:rFonts w:ascii="メイリオ" w:hAnsi="メイリオ" w:eastAsia="メイリオ"/>
            <w:sz w:val="20"/>
            <w:szCs w:val="20"/>
            <w:lang w:eastAsia="ja-JP"/>
          </w:rPr>
          <w:t>DX」</w:t>
        </w:r>
        <w:r w:rsidRPr="00B20530" w:rsidR="549ABDE7">
          <w:rPr>
            <w:rStyle w:val="aff"/>
            <w:rFonts w:ascii="メイリオ" w:hAnsi="メイリオ" w:eastAsia="メイリオ"/>
            <w:sz w:val="20"/>
            <w:szCs w:val="20"/>
            <w:lang w:eastAsia="ja-JP"/>
          </w:rPr>
          <w:t>ページ</w:t>
        </w:r>
      </w:hyperlink>
      <w:r w:rsidRPr="00B20530" w:rsidR="549ABDE7">
        <w:rPr>
          <w:rFonts w:ascii="メイリオ" w:hAnsi="メイリオ" w:eastAsia="メイリオ"/>
          <w:sz w:val="20"/>
          <w:szCs w:val="20"/>
          <w:lang w:eastAsia="ja-JP"/>
        </w:rPr>
        <w:t>（動画リンクあり）</w:t>
      </w:r>
    </w:p>
    <w:sectPr w:rsidRPr="00B20530" w:rsidR="003C297F" w:rsidSect="00FA2493">
      <w:pgSz w:w="12240" w:h="15840" w:orient="portrait"/>
      <w:pgMar w:top="851" w:right="1077" w:bottom="851" w:left="1077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wM4vadiOiBKbe" int2:id="zOQZXXfY">
      <int2:state int2:value="Rejected" int2:type="spell"/>
    </int2:textHash>
    <int2:textHash int2:hashCode="cLhQ6tl/DLLP9o" int2:id="6IBKkX9X">
      <int2:state int2:value="Rejected" int2:type="spell"/>
    </int2:textHash>
    <int2:textHash int2:hashCode="GzBahRuEzMdZKd" int2:id="WUj3yGxe">
      <int2:state int2:value="Rejected" int2:type="spell"/>
    </int2:textHash>
    <int2:textHash int2:hashCode="HS9zyZUsZc1XkC" int2:id="VMUF4yAA">
      <int2:state int2:value="Rejected" int2:type="spell"/>
    </int2:textHash>
    <int2:textHash int2:hashCode="fxDuCcYCOtKKk/" int2:id="0I9p89qm">
      <int2:state int2:value="Rejected" int2:type="spell"/>
    </int2:textHash>
    <int2:textHash int2:hashCode="vooF4mXF4LJKeB" int2:id="kF7vzfE7">
      <int2:state int2:value="Rejected" int2:type="spell"/>
    </int2:textHash>
    <int2:textHash int2:hashCode="MhCC7J/Moo3fST" int2:id="ef1vWM8p">
      <int2:state int2:value="Rejected" int2:type="spell"/>
    </int2:textHash>
    <int2:textHash int2:hashCode="aq08ZFwE+DOViA" int2:id="2Kg2y8P6">
      <int2:state int2:value="Rejected" int2:type="spell"/>
    </int2:textHash>
    <int2:textHash int2:hashCode="+2iwgzKh/my2WB" int2:id="KDx2PiSc">
      <int2:state int2:value="Rejected" int2:type="spell"/>
    </int2:textHash>
    <int2:textHash int2:hashCode="7wu7bzM9HbVZx5" int2:id="ecZJHTRo">
      <int2:state int2:value="Rejected" int2:type="spell"/>
    </int2:textHash>
    <int2:textHash int2:hashCode="z8czXBWoP0XCXC" int2:id="NkK20Ycv">
      <int2:state int2:value="Rejected" int2:type="spell"/>
    </int2:textHash>
    <int2:textHash int2:hashCode="FLrLfJ9H7sPzlW" int2:id="X8NsjUFk">
      <int2:state int2:value="Rejected" int2:type="spell"/>
    </int2:textHash>
    <int2:textHash int2:hashCode="1W3TCaootVhb18" int2:id="fDdDXBQG">
      <int2:state int2:value="Rejected" int2:type="spell"/>
    </int2:textHash>
    <int2:textHash int2:hashCode="pN8dDO3K+HAOwG" int2:id="t4ZkqVSy">
      <int2:state int2:value="Rejected" int2:type="spell"/>
    </int2:textHash>
    <int2:bookmark int2:bookmarkName="_Int_54c4cm4t" int2:invalidationBookmarkName="" int2:hashCode="68ryDVhNTBFI+5" int2:id="9Y6kv42L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3">
    <w:nsid w:val="7e797882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  <w:rPr>
        <w:rFonts w:hint="default" w:ascii="メイリオ" w:hAnsi="メイリオ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5d62c47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F5B6F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 w:hangingChars="20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54F62455"/>
    <w:multiLevelType w:val="hybridMultilevel"/>
    <w:tmpl w:val="DF102E02"/>
    <w:lvl w:ilvl="0" w:tplc="D6BEF65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553C3078"/>
    <w:multiLevelType w:val="hybridMultilevel"/>
    <w:tmpl w:val="481CA9D2"/>
    <w:lvl w:ilvl="0" w:tplc="5A46CB8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1" w15:restartNumberingAfterBreak="0">
    <w:nsid w:val="716A2D28"/>
    <w:multiLevelType w:val="hybridMultilevel"/>
    <w:tmpl w:val="EDA4722C"/>
    <w:lvl w:ilvl="0" w:tplc="88A8139A">
      <w:start w:val="1"/>
      <w:numFmt w:val="decimal"/>
      <w:lvlText w:val="%1."/>
      <w:lvlJc w:val="left"/>
      <w:pPr>
        <w:ind w:left="420" w:hanging="420"/>
      </w:pPr>
    </w:lvl>
    <w:lvl w:ilvl="1" w:tplc="6DE089AA">
      <w:start w:val="1"/>
      <w:numFmt w:val="lowerLetter"/>
      <w:lvlText w:val="%2."/>
      <w:lvlJc w:val="left"/>
      <w:pPr>
        <w:ind w:left="840" w:hanging="420"/>
      </w:pPr>
    </w:lvl>
    <w:lvl w:ilvl="2" w:tplc="B50C1796">
      <w:start w:val="1"/>
      <w:numFmt w:val="lowerRoman"/>
      <w:lvlText w:val="%3."/>
      <w:lvlJc w:val="right"/>
      <w:pPr>
        <w:ind w:left="1260" w:hanging="420"/>
      </w:pPr>
    </w:lvl>
    <w:lvl w:ilvl="3" w:tplc="2D92931E">
      <w:start w:val="1"/>
      <w:numFmt w:val="decimal"/>
      <w:lvlText w:val="%4."/>
      <w:lvlJc w:val="left"/>
      <w:pPr>
        <w:ind w:left="1680" w:hanging="420"/>
      </w:pPr>
    </w:lvl>
    <w:lvl w:ilvl="4" w:tplc="536A8944">
      <w:start w:val="1"/>
      <w:numFmt w:val="lowerLetter"/>
      <w:lvlText w:val="%5."/>
      <w:lvlJc w:val="left"/>
      <w:pPr>
        <w:ind w:left="2100" w:hanging="420"/>
      </w:pPr>
    </w:lvl>
    <w:lvl w:ilvl="5" w:tplc="9CA85D06">
      <w:start w:val="1"/>
      <w:numFmt w:val="lowerRoman"/>
      <w:lvlText w:val="%6."/>
      <w:lvlJc w:val="right"/>
      <w:pPr>
        <w:ind w:left="2520" w:hanging="420"/>
      </w:pPr>
    </w:lvl>
    <w:lvl w:ilvl="6" w:tplc="13F29BAE">
      <w:start w:val="1"/>
      <w:numFmt w:val="decimal"/>
      <w:lvlText w:val="%7."/>
      <w:lvlJc w:val="left"/>
      <w:pPr>
        <w:ind w:left="2940" w:hanging="420"/>
      </w:pPr>
    </w:lvl>
    <w:lvl w:ilvl="7" w:tplc="057CD838">
      <w:start w:val="1"/>
      <w:numFmt w:val="lowerLetter"/>
      <w:lvlText w:val="%8."/>
      <w:lvlJc w:val="left"/>
      <w:pPr>
        <w:ind w:left="3360" w:hanging="420"/>
      </w:pPr>
    </w:lvl>
    <w:lvl w:ilvl="8" w:tplc="81E814F2">
      <w:start w:val="1"/>
      <w:numFmt w:val="lowerRoman"/>
      <w:lvlText w:val="%9."/>
      <w:lvlJc w:val="right"/>
      <w:pPr>
        <w:ind w:left="3780" w:hanging="420"/>
      </w:pPr>
    </w:lvl>
  </w:abstractNum>
  <w:num w:numId="21">
    <w:abstractNumId w:val="13"/>
  </w:num>
  <w:num w:numId="20">
    <w:abstractNumId w:val="12"/>
  </w:num>
  <w:num w:numId="1" w16cid:durableId="1817451131">
    <w:abstractNumId w:val="11"/>
  </w:num>
  <w:num w:numId="2" w16cid:durableId="962418554">
    <w:abstractNumId w:val="8"/>
  </w:num>
  <w:num w:numId="3" w16cid:durableId="617680479">
    <w:abstractNumId w:val="6"/>
  </w:num>
  <w:num w:numId="4" w16cid:durableId="374280309">
    <w:abstractNumId w:val="5"/>
  </w:num>
  <w:num w:numId="5" w16cid:durableId="489179144">
    <w:abstractNumId w:val="4"/>
  </w:num>
  <w:num w:numId="6" w16cid:durableId="1079208850">
    <w:abstractNumId w:val="7"/>
  </w:num>
  <w:num w:numId="7" w16cid:durableId="1469056751">
    <w:abstractNumId w:val="3"/>
  </w:num>
  <w:num w:numId="8" w16cid:durableId="662397349">
    <w:abstractNumId w:val="2"/>
  </w:num>
  <w:num w:numId="9" w16cid:durableId="1383553392">
    <w:abstractNumId w:val="1"/>
  </w:num>
  <w:num w:numId="10" w16cid:durableId="1816070602">
    <w:abstractNumId w:val="0"/>
  </w:num>
  <w:num w:numId="11" w16cid:durableId="1534801372">
    <w:abstractNumId w:val="9"/>
  </w:num>
  <w:num w:numId="12" w16cid:durableId="1188519679">
    <w:abstractNumId w:val="10"/>
  </w:num>
  <w:num w:numId="13" w16cid:durableId="1582132230">
    <w:abstractNumId w:val="7"/>
  </w:num>
  <w:num w:numId="14" w16cid:durableId="838160980">
    <w:abstractNumId w:val="7"/>
  </w:num>
  <w:num w:numId="15" w16cid:durableId="862864492">
    <w:abstractNumId w:val="7"/>
  </w:num>
  <w:num w:numId="16" w16cid:durableId="839349892">
    <w:abstractNumId w:val="7"/>
  </w:num>
  <w:num w:numId="17" w16cid:durableId="2069449911">
    <w:abstractNumId w:val="7"/>
  </w:num>
  <w:num w:numId="18" w16cid:durableId="1650086807">
    <w:abstractNumId w:val="7"/>
  </w:num>
  <w:num w:numId="19" w16cid:durableId="514921102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0E97"/>
    <w:rsid w:val="00263212"/>
    <w:rsid w:val="0029639D"/>
    <w:rsid w:val="00314C02"/>
    <w:rsid w:val="00323A01"/>
    <w:rsid w:val="00326F90"/>
    <w:rsid w:val="00334F93"/>
    <w:rsid w:val="003C297F"/>
    <w:rsid w:val="00417E7D"/>
    <w:rsid w:val="00582A25"/>
    <w:rsid w:val="0067502F"/>
    <w:rsid w:val="006B1F64"/>
    <w:rsid w:val="00701CD4"/>
    <w:rsid w:val="0075260D"/>
    <w:rsid w:val="007B024B"/>
    <w:rsid w:val="007F155F"/>
    <w:rsid w:val="008C5E90"/>
    <w:rsid w:val="00980F5D"/>
    <w:rsid w:val="009C6147"/>
    <w:rsid w:val="00A10777"/>
    <w:rsid w:val="00AA1D8D"/>
    <w:rsid w:val="00AC2281"/>
    <w:rsid w:val="00AC5384"/>
    <w:rsid w:val="00B00F10"/>
    <w:rsid w:val="00B20530"/>
    <w:rsid w:val="00B40EAE"/>
    <w:rsid w:val="00B47730"/>
    <w:rsid w:val="00B6030C"/>
    <w:rsid w:val="00C87390"/>
    <w:rsid w:val="00CA4DC3"/>
    <w:rsid w:val="00CB0664"/>
    <w:rsid w:val="00CC57A4"/>
    <w:rsid w:val="00CD771A"/>
    <w:rsid w:val="00D11B8C"/>
    <w:rsid w:val="00D2690E"/>
    <w:rsid w:val="00D26DDA"/>
    <w:rsid w:val="00D833EF"/>
    <w:rsid w:val="00DC5F2B"/>
    <w:rsid w:val="00DE17B5"/>
    <w:rsid w:val="00E4297D"/>
    <w:rsid w:val="00F407C1"/>
    <w:rsid w:val="00FA2493"/>
    <w:rsid w:val="00FC693F"/>
    <w:rsid w:val="00FD646D"/>
    <w:rsid w:val="034BD301"/>
    <w:rsid w:val="041DE8FD"/>
    <w:rsid w:val="04F4260C"/>
    <w:rsid w:val="05651F4F"/>
    <w:rsid w:val="066C68AA"/>
    <w:rsid w:val="06E6CE70"/>
    <w:rsid w:val="08189FE9"/>
    <w:rsid w:val="08CB7605"/>
    <w:rsid w:val="08CE5051"/>
    <w:rsid w:val="09A01566"/>
    <w:rsid w:val="0A3A7857"/>
    <w:rsid w:val="0BE6D7DD"/>
    <w:rsid w:val="0C1845B0"/>
    <w:rsid w:val="0C3D40A1"/>
    <w:rsid w:val="0C864DF4"/>
    <w:rsid w:val="0F38B330"/>
    <w:rsid w:val="0FB9DA2A"/>
    <w:rsid w:val="100F0FEB"/>
    <w:rsid w:val="11A5B922"/>
    <w:rsid w:val="1256D6EC"/>
    <w:rsid w:val="137F7AE7"/>
    <w:rsid w:val="14E64903"/>
    <w:rsid w:val="16A6CEE7"/>
    <w:rsid w:val="17BFBA36"/>
    <w:rsid w:val="1A8F8670"/>
    <w:rsid w:val="1D6F302A"/>
    <w:rsid w:val="1F07B2C7"/>
    <w:rsid w:val="1FA606D9"/>
    <w:rsid w:val="21417236"/>
    <w:rsid w:val="214221A9"/>
    <w:rsid w:val="21DD7CFC"/>
    <w:rsid w:val="22DD1907"/>
    <w:rsid w:val="22F88097"/>
    <w:rsid w:val="23626BB6"/>
    <w:rsid w:val="27B5F517"/>
    <w:rsid w:val="27D114C2"/>
    <w:rsid w:val="286F394E"/>
    <w:rsid w:val="2ACE40FB"/>
    <w:rsid w:val="2B2C83C9"/>
    <w:rsid w:val="2B5C41E7"/>
    <w:rsid w:val="2B5C41E7"/>
    <w:rsid w:val="2DE90C8E"/>
    <w:rsid w:val="2F17FF80"/>
    <w:rsid w:val="3058654A"/>
    <w:rsid w:val="305AB49F"/>
    <w:rsid w:val="31956B64"/>
    <w:rsid w:val="31E6A4BA"/>
    <w:rsid w:val="327F7629"/>
    <w:rsid w:val="34A181C3"/>
    <w:rsid w:val="34A181C3"/>
    <w:rsid w:val="355410AD"/>
    <w:rsid w:val="35A340D4"/>
    <w:rsid w:val="366EBBEC"/>
    <w:rsid w:val="37433F27"/>
    <w:rsid w:val="3A219AE4"/>
    <w:rsid w:val="3A5D2F7C"/>
    <w:rsid w:val="3A9FB73A"/>
    <w:rsid w:val="3AEACF03"/>
    <w:rsid w:val="3C124AA3"/>
    <w:rsid w:val="3C2E033E"/>
    <w:rsid w:val="3C749F20"/>
    <w:rsid w:val="400B7A9D"/>
    <w:rsid w:val="40D57EC9"/>
    <w:rsid w:val="40D57EC9"/>
    <w:rsid w:val="41126D9E"/>
    <w:rsid w:val="41E3E938"/>
    <w:rsid w:val="42B1A487"/>
    <w:rsid w:val="43023C08"/>
    <w:rsid w:val="44105D5C"/>
    <w:rsid w:val="4818F929"/>
    <w:rsid w:val="48345755"/>
    <w:rsid w:val="4A1778B1"/>
    <w:rsid w:val="4AD91B3E"/>
    <w:rsid w:val="4DA86330"/>
    <w:rsid w:val="4E107A40"/>
    <w:rsid w:val="4EBF233B"/>
    <w:rsid w:val="4F4B32C2"/>
    <w:rsid w:val="4F4B32C2"/>
    <w:rsid w:val="506C941F"/>
    <w:rsid w:val="51DE8088"/>
    <w:rsid w:val="523EDE80"/>
    <w:rsid w:val="5424FC9B"/>
    <w:rsid w:val="549ABDE7"/>
    <w:rsid w:val="54E22B42"/>
    <w:rsid w:val="55A41682"/>
    <w:rsid w:val="56D85E96"/>
    <w:rsid w:val="570DDF8D"/>
    <w:rsid w:val="57E6FD0C"/>
    <w:rsid w:val="58ACE564"/>
    <w:rsid w:val="5979DF6E"/>
    <w:rsid w:val="59A19B16"/>
    <w:rsid w:val="5A50850F"/>
    <w:rsid w:val="5A54FFB7"/>
    <w:rsid w:val="5AACA4C8"/>
    <w:rsid w:val="5B3325D8"/>
    <w:rsid w:val="5C38709D"/>
    <w:rsid w:val="618207F1"/>
    <w:rsid w:val="63E291B0"/>
    <w:rsid w:val="645588CE"/>
    <w:rsid w:val="65F6E933"/>
    <w:rsid w:val="688DD170"/>
    <w:rsid w:val="69244DAB"/>
    <w:rsid w:val="6C528F39"/>
    <w:rsid w:val="6CA00925"/>
    <w:rsid w:val="6D0523C4"/>
    <w:rsid w:val="6E9D50CB"/>
    <w:rsid w:val="6EC00984"/>
    <w:rsid w:val="6F9CDB4D"/>
    <w:rsid w:val="700EBD8C"/>
    <w:rsid w:val="705E753D"/>
    <w:rsid w:val="70C66810"/>
    <w:rsid w:val="72F8A7D0"/>
    <w:rsid w:val="732A7E45"/>
    <w:rsid w:val="73C7BEC2"/>
    <w:rsid w:val="748EA005"/>
    <w:rsid w:val="74C0D7C2"/>
    <w:rsid w:val="7500CEF8"/>
    <w:rsid w:val="76B0575A"/>
    <w:rsid w:val="771EFDA0"/>
    <w:rsid w:val="79011EA7"/>
    <w:rsid w:val="7984568B"/>
    <w:rsid w:val="7A73C3C4"/>
    <w:rsid w:val="7A73C3C4"/>
    <w:rsid w:val="7AC3A0ED"/>
    <w:rsid w:val="7ACD4DD7"/>
    <w:rsid w:val="7C28236D"/>
    <w:rsid w:val="7DA451CF"/>
    <w:rsid w:val="7EB7B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1C4AE9"/>
  <w14:defaultImageDpi w14:val="300"/>
  <w15:docId w15:val="{3ACEE7E8-F356-804D-BA6E-3A9AB26A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0" w:default="1">
    <w:name w:val="Normal"/>
    <w:qFormat/>
    <w:rsid w:val="00FC693F"/>
  </w:style>
  <w:style w:type="paragraph" w:styleId="1">
    <w:name w:val="heading 1"/>
    <w:basedOn w:val="a0"/>
    <w:next w:val="a0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0"/>
    <w:next w:val="a0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0"/>
    <w:next w:val="a0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a1" w:default="1">
    <w:name w:val="Default Paragraph Font"/>
    <w:uiPriority w:val="1"/>
    <w:semiHidden/>
    <w:unhideWhenUsed/>
  </w:style>
  <w:style w:type="table" w:styleId="a2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1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5" w:customStyle="1">
    <w:name w:val="ヘッダー (文字)"/>
    <w:basedOn w:val="a1"/>
    <w:link w:val="a4"/>
    <w:uiPriority w:val="99"/>
    <w:rsid w:val="00E618BF"/>
  </w:style>
  <w:style w:type="paragraph" w:styleId="a6">
    <w:name w:val="footer"/>
    <w:basedOn w:val="a0"/>
    <w:link w:val="a7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7" w:customStyle="1">
    <w:name w:val="フッター (文字)"/>
    <w:basedOn w:val="a1"/>
    <w:link w:val="a6"/>
    <w:uiPriority w:val="99"/>
    <w:rsid w:val="00E618BF"/>
  </w:style>
  <w:style w:type="paragraph" w:styleId="a8">
    <w:name w:val="No Spacing"/>
    <w:uiPriority w:val="1"/>
    <w:qFormat/>
    <w:rsid w:val="00FC693F"/>
    <w:pPr>
      <w:spacing w:after="0" w:line="240" w:lineRule="auto"/>
    </w:pPr>
  </w:style>
  <w:style w:type="character" w:styleId="10" w:customStyle="1">
    <w:name w:val="見出し 1 (文字)"/>
    <w:basedOn w:val="a1"/>
    <w:link w:val="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22" w:customStyle="1">
    <w:name w:val="見出し 2 (文字)"/>
    <w:basedOn w:val="a1"/>
    <w:link w:val="21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32" w:customStyle="1">
    <w:name w:val="見出し 3 (文字)"/>
    <w:basedOn w:val="a1"/>
    <w:link w:val="31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a9">
    <w:name w:val="Title"/>
    <w:basedOn w:val="a0"/>
    <w:next w:val="a0"/>
    <w:link w:val="aa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aa" w:customStyle="1">
    <w:name w:val="表題 (文字)"/>
    <w:basedOn w:val="a1"/>
    <w:link w:val="a9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0"/>
    <w:next w:val="a0"/>
    <w:link w:val="ac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ac" w:customStyle="1">
    <w:name w:val="副題 (文字)"/>
    <w:basedOn w:val="a1"/>
    <w:link w:val="ab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List Paragraph"/>
    <w:basedOn w:val="a0"/>
    <w:uiPriority w:val="34"/>
    <w:qFormat/>
    <w:rsid w:val="00FC693F"/>
    <w:pPr>
      <w:ind w:left="720"/>
      <w:contextualSpacing/>
    </w:pPr>
  </w:style>
  <w:style w:type="paragraph" w:styleId="ae">
    <w:name w:val="Body Text"/>
    <w:basedOn w:val="a0"/>
    <w:link w:val="af"/>
    <w:uiPriority w:val="99"/>
    <w:unhideWhenUsed/>
    <w:rsid w:val="00AA1D8D"/>
    <w:pPr>
      <w:spacing w:after="120"/>
    </w:pPr>
  </w:style>
  <w:style w:type="character" w:styleId="af" w:customStyle="1">
    <w:name w:val="本文 (文字)"/>
    <w:basedOn w:val="a1"/>
    <w:link w:val="ae"/>
    <w:uiPriority w:val="99"/>
    <w:rsid w:val="00AA1D8D"/>
  </w:style>
  <w:style w:type="paragraph" w:styleId="23">
    <w:name w:val="Body Text 2"/>
    <w:basedOn w:val="a0"/>
    <w:link w:val="24"/>
    <w:uiPriority w:val="99"/>
    <w:unhideWhenUsed/>
    <w:rsid w:val="00AA1D8D"/>
    <w:pPr>
      <w:spacing w:after="120" w:line="480" w:lineRule="auto"/>
    </w:pPr>
  </w:style>
  <w:style w:type="character" w:styleId="24" w:customStyle="1">
    <w:name w:val="本文 2 (文字)"/>
    <w:basedOn w:val="a1"/>
    <w:link w:val="23"/>
    <w:uiPriority w:val="99"/>
    <w:rsid w:val="00AA1D8D"/>
  </w:style>
  <w:style w:type="paragraph" w:styleId="33">
    <w:name w:val="Body Text 3"/>
    <w:basedOn w:val="a0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styleId="34" w:customStyle="1">
    <w:name w:val="本文 3 (文字)"/>
    <w:basedOn w:val="a1"/>
    <w:link w:val="33"/>
    <w:uiPriority w:val="99"/>
    <w:rsid w:val="00AA1D8D"/>
    <w:rPr>
      <w:sz w:val="16"/>
      <w:szCs w:val="16"/>
    </w:rPr>
  </w:style>
  <w:style w:type="paragraph" w:styleId="af0">
    <w:name w:val="List"/>
    <w:basedOn w:val="a0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0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0"/>
    <w:uiPriority w:val="99"/>
    <w:unhideWhenUsed/>
    <w:rsid w:val="00326F90"/>
    <w:pPr>
      <w:ind w:left="1080" w:hanging="360"/>
      <w:contextualSpacing/>
    </w:pPr>
  </w:style>
  <w:style w:type="paragraph" w:styleId="a">
    <w:name w:val="List Bullet"/>
    <w:basedOn w:val="a0"/>
    <w:uiPriority w:val="99"/>
    <w:unhideWhenUsed/>
    <w:rsid w:val="00326F90"/>
    <w:pPr>
      <w:numPr>
        <w:numId w:val="2"/>
      </w:numPr>
      <w:contextualSpacing/>
    </w:pPr>
  </w:style>
  <w:style w:type="paragraph" w:styleId="20">
    <w:name w:val="List Bullet 2"/>
    <w:basedOn w:val="a0"/>
    <w:uiPriority w:val="99"/>
    <w:unhideWhenUsed/>
    <w:rsid w:val="00326F90"/>
    <w:pPr>
      <w:numPr>
        <w:numId w:val="3"/>
      </w:numPr>
      <w:contextualSpacing/>
    </w:pPr>
  </w:style>
  <w:style w:type="paragraph" w:styleId="30">
    <w:name w:val="List Bullet 3"/>
    <w:basedOn w:val="a0"/>
    <w:uiPriority w:val="99"/>
    <w:unhideWhenUsed/>
    <w:rsid w:val="00326F90"/>
    <w:pPr>
      <w:numPr>
        <w:numId w:val="4"/>
      </w:numPr>
      <w:contextualSpacing/>
    </w:pPr>
  </w:style>
  <w:style w:type="paragraph" w:styleId="af1">
    <w:name w:val="List Number"/>
    <w:basedOn w:val="a0"/>
    <w:uiPriority w:val="99"/>
    <w:unhideWhenUsed/>
    <w:rsid w:val="00326F90"/>
    <w:pPr>
      <w:contextualSpacing/>
    </w:pPr>
  </w:style>
  <w:style w:type="paragraph" w:styleId="2">
    <w:name w:val="List Number 2"/>
    <w:basedOn w:val="a0"/>
    <w:uiPriority w:val="99"/>
    <w:unhideWhenUsed/>
    <w:rsid w:val="0029639D"/>
    <w:pPr>
      <w:numPr>
        <w:numId w:val="7"/>
      </w:numPr>
      <w:contextualSpacing/>
    </w:pPr>
  </w:style>
  <w:style w:type="paragraph" w:styleId="3">
    <w:name w:val="List Number 3"/>
    <w:basedOn w:val="a0"/>
    <w:uiPriority w:val="99"/>
    <w:unhideWhenUsed/>
    <w:rsid w:val="0029639D"/>
    <w:pPr>
      <w:numPr>
        <w:numId w:val="8"/>
      </w:numPr>
      <w:contextualSpacing/>
    </w:pPr>
  </w:style>
  <w:style w:type="paragraph" w:styleId="af2">
    <w:name w:val="List Continue"/>
    <w:basedOn w:val="a0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0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0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af4" w:customStyle="1">
    <w:name w:val="マクロ文字列 (文字)"/>
    <w:basedOn w:val="a1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0"/>
    <w:next w:val="a0"/>
    <w:link w:val="af6"/>
    <w:uiPriority w:val="29"/>
    <w:qFormat/>
    <w:rsid w:val="00FC693F"/>
    <w:rPr>
      <w:i/>
      <w:iCs/>
      <w:color w:val="000000" w:themeColor="text1"/>
    </w:rPr>
  </w:style>
  <w:style w:type="character" w:styleId="af6" w:customStyle="1">
    <w:name w:val="引用文 (文字)"/>
    <w:basedOn w:val="a1"/>
    <w:link w:val="af5"/>
    <w:uiPriority w:val="29"/>
    <w:rsid w:val="00FC693F"/>
    <w:rPr>
      <w:i/>
      <w:iCs/>
      <w:color w:val="000000" w:themeColor="text1"/>
    </w:rPr>
  </w:style>
  <w:style w:type="character" w:styleId="40" w:customStyle="1">
    <w:name w:val="見出し 4 (文字)"/>
    <w:basedOn w:val="a1"/>
    <w:link w:val="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50" w:customStyle="1">
    <w:name w:val="見出し 5 (文字)"/>
    <w:basedOn w:val="a1"/>
    <w:link w:val="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60" w:customStyle="1">
    <w:name w:val="見出し 6 (文字)"/>
    <w:basedOn w:val="a1"/>
    <w:link w:val="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70" w:customStyle="1">
    <w:name w:val="見出し 7 (文字)"/>
    <w:basedOn w:val="a1"/>
    <w:link w:val="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0" w:customStyle="1">
    <w:name w:val="見出し 8 (文字)"/>
    <w:basedOn w:val="a1"/>
    <w:link w:val="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90" w:customStyle="1">
    <w:name w:val="見出し 9 (文字)"/>
    <w:basedOn w:val="a1"/>
    <w:link w:val="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0"/>
    <w:next w:val="a0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1"/>
    <w:uiPriority w:val="22"/>
    <w:qFormat/>
    <w:rsid w:val="00FC693F"/>
    <w:rPr>
      <w:b/>
      <w:bCs/>
    </w:rPr>
  </w:style>
  <w:style w:type="character" w:styleId="af9">
    <w:name w:val="Emphasis"/>
    <w:basedOn w:val="a1"/>
    <w:uiPriority w:val="20"/>
    <w:qFormat/>
    <w:rsid w:val="00FC693F"/>
    <w:rPr>
      <w:i/>
      <w:iCs/>
    </w:rPr>
  </w:style>
  <w:style w:type="paragraph" w:styleId="27">
    <w:name w:val="Intense Quote"/>
    <w:basedOn w:val="a0"/>
    <w:next w:val="a0"/>
    <w:link w:val="28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28" w:customStyle="1">
    <w:name w:val="引用文 2 (文字)"/>
    <w:basedOn w:val="a1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1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1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1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1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1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0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2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">
    <w:name w:val="Light Shading"/>
    <w:basedOn w:val="a2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2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2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2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2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2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2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2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2c">
    <w:name w:val="Light List Accent 1"/>
    <w:basedOn w:val="a2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2d">
    <w:name w:val="Light List Accent 2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2e">
    <w:name w:val="Light List Accent 3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2f">
    <w:name w:val="Light List Accent 4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2f0">
    <w:name w:val="Light List Accent 5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2f1">
    <w:name w:val="Light List Accent 6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37">
    <w:name w:val="Light Grid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38">
    <w:name w:val="Light Grid Accent 1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39">
    <w:name w:val="Light Grid Accent 2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3a">
    <w:name w:val="Light Grid Accent 3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3b">
    <w:name w:val="Light Grid Accent 4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3c">
    <w:name w:val="Light Grid Accent 5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3d">
    <w:name w:val="Light Grid Accent 6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41">
    <w:name w:val="Medium Shading 1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2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2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2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2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2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2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2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2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2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2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2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2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2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2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110">
    <w:name w:val="Dark List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1"/>
    <w:uiPriority w:val="99"/>
    <w:unhideWhenUsed/>
    <w:rsid w:val="2DE90C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leadingdxschool.mext.go.jp/affairs/" TargetMode="External" Id="rId8" /><Relationship Type="http://schemas.openxmlformats.org/officeDocument/2006/relationships/styles" Target="styles.xml" Id="rId3" /><Relationship Type="http://schemas.openxmlformats.org/officeDocument/2006/relationships/hyperlink" Target="https://leadingdxschool.mext.go.jp/files/achieve_r6/jirei/B140210000958_1_4.pdf" TargetMode="Externa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hyperlink" Target="https://leadingdxschool.mext.go.jp/feature/1939/" TargetMode="External" Id="rId6" /><Relationship Type="http://schemas.microsoft.com/office/2020/10/relationships/intelligence" Target="intelligence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microsoft.com/office/2016/09/relationships/commentsIds" Target="commentsIds.xml" Id="R3a303bf08da44f54" /><Relationship Type="http://schemas.microsoft.com/office/2011/relationships/commentsExtended" Target="commentsExtended.xml" Id="R31b7eb98a6614d37" /><Relationship Type="http://schemas.microsoft.com/office/2011/relationships/people" Target="people.xml" Id="Rc540bc391fb647e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DocSecurity>0</DocSecurity>
  <ScaleCrop>false</ScaleCrop>
  <Manager/>
  <Company/>
  <LinksUpToDate>false</LinksUpToDate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共同編集体験用データ（校内授業研究会企画書）</dc:title>
  <dc:subject/>
  <dc:creator>文部科学省</dc:creator>
  <cp:keywords/>
  <dcterms:created xsi:type="dcterms:W3CDTF">2025-10-23T07:43:00Z</dcterms:created>
  <dcterms:modified xsi:type="dcterms:W3CDTF">2025-12-16T01:55:46Z</dcterms:modified>
  <cp:category/>
</cp:coreProperties>
</file>